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7" w:rsidRPr="00D37847" w:rsidRDefault="00D37847" w:rsidP="00D37847">
      <w:pPr>
        <w:suppressAutoHyphens/>
        <w:spacing w:after="0" w:line="240" w:lineRule="auto"/>
        <w:ind w:firstLine="708"/>
        <w:rPr>
          <w:rFonts w:ascii="Tahoma" w:eastAsia="Times New Roman" w:hAnsi="Tahoma" w:cs="Tahoma"/>
          <w:color w:val="FF0000"/>
          <w:sz w:val="20"/>
          <w:szCs w:val="20"/>
          <w:lang w:eastAsia="zh-CN"/>
        </w:rPr>
      </w:pPr>
      <w:r w:rsidRPr="00D37847">
        <w:rPr>
          <w:rFonts w:ascii="Garamond" w:eastAsia="Times New Roman" w:hAnsi="Garamond" w:cs="Times New Roman"/>
          <w:color w:val="FF0000"/>
          <w:lang w:eastAsia="ar-SA"/>
        </w:rPr>
        <w:t xml:space="preserve">    </w:t>
      </w:r>
      <w:r w:rsidRPr="00D37847">
        <w:rPr>
          <w:rFonts w:ascii="Garamond" w:eastAsia="Times New Roman" w:hAnsi="Garamond" w:cs="Times New Roman"/>
          <w:lang w:eastAsia="zh-CN"/>
        </w:rPr>
        <w:t xml:space="preserve">    </w:t>
      </w:r>
    </w:p>
    <w:p w:rsidR="00D37847" w:rsidRPr="00D37847" w:rsidRDefault="00D37847" w:rsidP="00D37847">
      <w:pPr>
        <w:shd w:val="clear" w:color="auto" w:fill="FFFFFF"/>
        <w:suppressAutoHyphens/>
        <w:spacing w:after="0" w:line="259" w:lineRule="exact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-302260</wp:posOffset>
            </wp:positionV>
            <wp:extent cx="2381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27" y="21340"/>
                <wp:lineTo x="21427" y="0"/>
                <wp:lineTo x="0" y="0"/>
              </wp:wrapPolygon>
            </wp:wrapTight>
            <wp:docPr id="1" name="Obraz 1" descr="C:\Users\ewelina.sierakowska\AppData\Local\Temp\Temp3_DEPARTAMENT ZDROWIA.zip\DEPARTAMENT ZDROWIA\ZNAKI GRAFICZNE\HERBY\HERB_SWW\HERB_POZIOM\JPG\herb_poziom_sw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ewelina.sierakowska\AppData\Local\Temp\Temp3_DEPARTAMENT ZDROWIA.zip\DEPARTAMENT ZDROWIA\ZNAKI GRAFICZNE\HERBY\HERB_SWW\HERB_POZIOM\JPG\herb_poziom_sww_k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4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-429260</wp:posOffset>
                </wp:positionV>
                <wp:extent cx="2272030" cy="98679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47" w:rsidRPr="00283C7B" w:rsidRDefault="00D37847" w:rsidP="00D37847">
                            <w:pPr>
                              <w:shd w:val="clear" w:color="auto" w:fill="FFFFFF"/>
                              <w:spacing w:line="259" w:lineRule="exact"/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>Załącznik nr 1</w:t>
                            </w:r>
                          </w:p>
                          <w:p w:rsidR="00D37847" w:rsidRPr="00283C7B" w:rsidRDefault="00D37847" w:rsidP="00D37847">
                            <w:pPr>
                              <w:shd w:val="clear" w:color="auto" w:fill="FFFFFF"/>
                              <w:spacing w:line="259" w:lineRule="exact"/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 xml:space="preserve">do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Informacji o wszczęciu </w:t>
                            </w: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 xml:space="preserve">naboru i oceny wniosków o dotacje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</w:t>
                            </w: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>na wyposażenie centrum integracji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6.55pt;margin-top:-33.8pt;width:178.9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B1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" stroked="f">
                <v:textbox>
                  <w:txbxContent>
                    <w:p w:rsidR="00D37847" w:rsidRPr="00283C7B" w:rsidRDefault="00D37847" w:rsidP="00D37847">
                      <w:pPr>
                        <w:shd w:val="clear" w:color="auto" w:fill="FFFFFF"/>
                        <w:spacing w:line="259" w:lineRule="exact"/>
                        <w:jc w:val="right"/>
                        <w:rPr>
                          <w:rFonts w:ascii="Tahoma" w:hAnsi="Tahoma" w:cs="Tahoma"/>
                          <w:sz w:val="18"/>
                        </w:rPr>
                      </w:pPr>
                      <w:r w:rsidRPr="00283C7B">
                        <w:rPr>
                          <w:rFonts w:ascii="Tahoma" w:hAnsi="Tahoma" w:cs="Tahoma"/>
                          <w:sz w:val="18"/>
                        </w:rPr>
                        <w:t>Załącznik nr 1</w:t>
                      </w:r>
                    </w:p>
                    <w:p w:rsidR="00D37847" w:rsidRPr="00283C7B" w:rsidRDefault="00D37847" w:rsidP="00D37847">
                      <w:pPr>
                        <w:shd w:val="clear" w:color="auto" w:fill="FFFFFF"/>
                        <w:spacing w:line="259" w:lineRule="exact"/>
                        <w:jc w:val="right"/>
                        <w:rPr>
                          <w:rFonts w:ascii="Tahoma" w:hAnsi="Tahoma" w:cs="Tahoma"/>
                          <w:sz w:val="18"/>
                        </w:rPr>
                      </w:pPr>
                      <w:r w:rsidRPr="00283C7B">
                        <w:rPr>
                          <w:rFonts w:ascii="Tahoma" w:hAnsi="Tahoma" w:cs="Tahoma"/>
                          <w:sz w:val="18"/>
                        </w:rPr>
                        <w:t xml:space="preserve">do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Informacji o wszczęciu </w:t>
                      </w:r>
                      <w:r w:rsidRPr="00283C7B">
                        <w:rPr>
                          <w:rFonts w:ascii="Tahoma" w:hAnsi="Tahoma" w:cs="Tahoma"/>
                          <w:sz w:val="18"/>
                        </w:rPr>
                        <w:t xml:space="preserve">naboru i oceny wniosków o dotacje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 </w:t>
                      </w:r>
                      <w:r w:rsidRPr="00283C7B">
                        <w:rPr>
                          <w:rFonts w:ascii="Tahoma" w:hAnsi="Tahoma" w:cs="Tahoma"/>
                          <w:sz w:val="18"/>
                        </w:rPr>
                        <w:t>na wyposażenie centrum integracji społecznej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37847" w:rsidRPr="00D37847" w:rsidTr="00D37847">
        <w:trPr>
          <w:trHeight w:val="1337"/>
        </w:trPr>
        <w:tc>
          <w:tcPr>
            <w:tcW w:w="3828" w:type="dxa"/>
          </w:tcPr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…………………………………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(pieczęć wnioskodawcy)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</w:tcPr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…………………………………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Data i miejsce złożenia wniosku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(wypełnia organ administracji publicznej)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Arial" w:hAnsi="Tahoma" w:cs="Tahoma"/>
          <w:bCs/>
          <w:sz w:val="16"/>
          <w:szCs w:val="16"/>
          <w:highlight w:val="yellow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i/>
          <w:smallCaps/>
          <w:sz w:val="28"/>
          <w:szCs w:val="28"/>
          <w:lang w:eastAsia="zh-CN"/>
        </w:rPr>
        <w:t xml:space="preserve">WZÓR </w:t>
      </w: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smallCaps/>
          <w:sz w:val="32"/>
          <w:szCs w:val="32"/>
          <w:vertAlign w:val="superscript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32"/>
          <w:szCs w:val="32"/>
          <w:lang w:eastAsia="zh-CN"/>
        </w:rPr>
        <w:t xml:space="preserve">WNIOSEK* / KOREKTA WNIOSKU* </w:t>
      </w:r>
      <w:r w:rsidRPr="00D37847">
        <w:rPr>
          <w:rFonts w:ascii="Tahoma" w:eastAsia="Times New Roman" w:hAnsi="Tahoma" w:cs="Tahoma"/>
          <w:sz w:val="24"/>
          <w:szCs w:val="32"/>
          <w:vertAlign w:val="superscript"/>
          <w:lang w:eastAsia="zh-CN"/>
        </w:rPr>
        <w:t>(niepotrzebne skreślić)</w:t>
      </w: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</w:p>
    <w:p w:rsidR="00D37847" w:rsidRPr="00D37847" w:rsidRDefault="00D37847" w:rsidP="00D37847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  <w:t xml:space="preserve">o przyznanie dotacji na </w:t>
      </w:r>
    </w:p>
    <w:p w:rsidR="00D37847" w:rsidRPr="00D37847" w:rsidRDefault="00D37847" w:rsidP="00D37847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  <w:t>wyposażenie Centrum Integracji Społecznej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tbl>
      <w:tblPr>
        <w:tblW w:w="0" w:type="auto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841"/>
        <w:gridCol w:w="4797"/>
      </w:tblGrid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siedziba i nazwa Centrum: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Termin realizacji: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Wnioskowana kwota dotacji: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  <w:sectPr w:rsidR="00D37847" w:rsidRPr="00D37847" w:rsidSect="00D37847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  <w:sectPr w:rsidR="00D37847" w:rsidRPr="00D37847" w:rsidSect="00D37847">
          <w:type w:val="continuous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lastRenderedPageBreak/>
        <w:t>Informacje ogólne</w:t>
      </w: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hanging="500"/>
        <w:rPr>
          <w:rFonts w:ascii="Tahoma" w:eastAsia="Times New Roman" w:hAnsi="Tahoma" w:cs="Tahoma"/>
          <w:b/>
          <w:sz w:val="20"/>
          <w:szCs w:val="20"/>
          <w:lang w:eastAsia="zh-CN"/>
        </w:rPr>
      </w:pPr>
      <w:bookmarkStart w:id="0" w:name="_Ref468267141"/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Wnioskodawca / Instytucja tworząca</w:t>
      </w:r>
      <w:bookmarkEnd w:id="0"/>
    </w:p>
    <w:tbl>
      <w:tblPr>
        <w:tblW w:w="8468" w:type="dxa"/>
        <w:tblInd w:w="546" w:type="dxa"/>
        <w:tblLook w:val="01E0" w:firstRow="1" w:lastRow="1" w:firstColumn="1" w:lastColumn="1" w:noHBand="0" w:noVBand="0"/>
      </w:tblPr>
      <w:tblGrid>
        <w:gridCol w:w="3408"/>
        <w:gridCol w:w="2530"/>
        <w:gridCol w:w="2530"/>
      </w:tblGrid>
      <w:tr w:rsidR="00D37847" w:rsidRPr="00D37847" w:rsidTr="00D37847">
        <w:tc>
          <w:tcPr>
            <w:tcW w:w="3408" w:type="dxa"/>
          </w:tcPr>
          <w:bookmarkStart w:id="1" w:name="Wybór1"/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1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jednostka samorządu terytorialnego</w:t>
            </w:r>
          </w:p>
        </w:tc>
        <w:bookmarkStart w:id="2" w:name="Wybór4"/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2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organizacja pozarządowa</w:t>
            </w:r>
          </w:p>
        </w:tc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spółdzielnia socjalna</w:t>
            </w:r>
          </w:p>
        </w:tc>
      </w:tr>
      <w:bookmarkStart w:id="3" w:name="Wybór2"/>
      <w:tr w:rsidR="00D37847" w:rsidRPr="00D37847" w:rsidTr="00D37847">
        <w:trPr>
          <w:gridAfter w:val="1"/>
          <w:wAfter w:w="2530" w:type="dxa"/>
        </w:trPr>
        <w:tc>
          <w:tcPr>
            <w:tcW w:w="3408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3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kościelna osoba prawna</w:t>
            </w:r>
          </w:p>
        </w:tc>
        <w:bookmarkStart w:id="4" w:name="Wybór5"/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F87AF3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4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inne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389" w:type="dxa"/>
        <w:tblInd w:w="53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86"/>
        <w:gridCol w:w="1134"/>
        <w:gridCol w:w="2552"/>
        <w:gridCol w:w="743"/>
        <w:gridCol w:w="1666"/>
      </w:tblGrid>
      <w:tr w:rsidR="00D37847" w:rsidRPr="00D37847" w:rsidTr="00D37847">
        <w:tc>
          <w:tcPr>
            <w:tcW w:w="70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KRS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410"/>
        <w:gridCol w:w="990"/>
        <w:gridCol w:w="3630"/>
      </w:tblGrid>
      <w:tr w:rsidR="00D37847" w:rsidRPr="00D37847" w:rsidTr="00D3784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miejscowość: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ul.:</w:t>
            </w:r>
          </w:p>
        </w:tc>
        <w:tc>
          <w:tcPr>
            <w:tcW w:w="363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gmina:</w:t>
            </w:r>
          </w:p>
        </w:tc>
        <w:tc>
          <w:tcPr>
            <w:tcW w:w="3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powiat:</w:t>
            </w:r>
          </w:p>
        </w:tc>
        <w:tc>
          <w:tcPr>
            <w:tcW w:w="3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20" w:type="dxa"/>
        </w:trPr>
        <w:tc>
          <w:tcPr>
            <w:tcW w:w="154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województwo:</w:t>
            </w:r>
          </w:p>
        </w:tc>
        <w:tc>
          <w:tcPr>
            <w:tcW w:w="3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D37847" w:rsidRPr="00D37847" w:rsidTr="00D37847">
        <w:tc>
          <w:tcPr>
            <w:tcW w:w="154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hanging="44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 w:right="-48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440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ahoma" w:eastAsia="Times New Roman" w:hAnsi="Tahoma" w:cs="Tahoma"/>
          <w:sz w:val="2"/>
          <w:szCs w:val="2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ahoma" w:eastAsia="Times New Roman" w:hAnsi="Tahoma" w:cs="Tahoma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630"/>
        <w:gridCol w:w="880"/>
        <w:gridCol w:w="4290"/>
      </w:tblGrid>
      <w:tr w:rsidR="00D37847" w:rsidRPr="00D37847" w:rsidTr="00D37847">
        <w:tc>
          <w:tcPr>
            <w:tcW w:w="77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tel.: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firstLine="66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faks: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486"/>
        <w:gridCol w:w="880"/>
        <w:gridCol w:w="4290"/>
      </w:tblGrid>
      <w:tr w:rsidR="00D37847" w:rsidRPr="00D37847" w:rsidTr="00D37847">
        <w:tc>
          <w:tcPr>
            <w:tcW w:w="914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330" w:hanging="33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48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http://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hanging="50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Rachunek bankowy</w:t>
      </w:r>
    </w:p>
    <w:tbl>
      <w:tblPr>
        <w:tblW w:w="9240" w:type="dxa"/>
        <w:tblInd w:w="65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382"/>
      </w:tblGrid>
      <w:tr w:rsidR="00D37847" w:rsidRPr="00D37847" w:rsidTr="00D37847">
        <w:tc>
          <w:tcPr>
            <w:tcW w:w="285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numer rachunku bankowego:</w:t>
            </w:r>
          </w:p>
        </w:tc>
        <w:tc>
          <w:tcPr>
            <w:tcW w:w="638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-218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240" w:type="dxa"/>
        <w:tblInd w:w="65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7702"/>
      </w:tblGrid>
      <w:tr w:rsidR="00D37847" w:rsidRPr="00D37847" w:rsidTr="00D37847">
        <w:tc>
          <w:tcPr>
            <w:tcW w:w="153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nazwa banku:</w:t>
            </w:r>
          </w:p>
        </w:tc>
        <w:tc>
          <w:tcPr>
            <w:tcW w:w="770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-218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Nazwiska i imiona osób upoważnionych do reprezentowania wnioskodawcy wraz z podaniem pełnionej funkcji</w:t>
      </w:r>
    </w:p>
    <w:tbl>
      <w:tblPr>
        <w:tblW w:w="9240" w:type="dxa"/>
        <w:tblInd w:w="658" w:type="dxa"/>
        <w:tblLayout w:type="fixed"/>
        <w:tblLook w:val="01E0" w:firstRow="1" w:lastRow="1" w:firstColumn="1" w:lastColumn="1" w:noHBand="0" w:noVBand="0"/>
      </w:tblPr>
      <w:tblGrid>
        <w:gridCol w:w="440"/>
        <w:gridCol w:w="8800"/>
      </w:tblGrid>
      <w:tr w:rsidR="00D37847" w:rsidRPr="00D37847" w:rsidTr="00D37847">
        <w:tc>
          <w:tcPr>
            <w:tcW w:w="440" w:type="dxa"/>
            <w:vAlign w:val="center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880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Dokładny adres Centrum Integracji Społecznej / Miejsce wykonywania zadania</w:t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Osoba upoważniona do składania wyjaśnień dotyczących wniosku </w:t>
      </w:r>
    </w:p>
    <w:tbl>
      <w:tblPr>
        <w:tblW w:w="989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750"/>
        <w:gridCol w:w="1430"/>
        <w:gridCol w:w="3410"/>
      </w:tblGrid>
      <w:tr w:rsidR="00D37847" w:rsidRPr="00D37847" w:rsidTr="00D37847">
        <w:tc>
          <w:tcPr>
            <w:tcW w:w="230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imię i nazwisko: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stanowisko: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00"/>
        <w:gridCol w:w="990"/>
        <w:gridCol w:w="4180"/>
      </w:tblGrid>
      <w:tr w:rsidR="00D37847" w:rsidRPr="00D37847" w:rsidTr="00D3784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nr tel.:</w:t>
            </w:r>
          </w:p>
        </w:tc>
        <w:tc>
          <w:tcPr>
            <w:tcW w:w="33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41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Data i nr decyzji o przyznaniu statusu CIS</w:t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Przeznaczenie dotacji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2"/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Pierwsze wyposażenie dla nowo tworzonych Centrów Integracji Społecznej                      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bookmarkEnd w:id="5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bookmarkEnd w:id="6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Uruchomienie nowych warsztatów zawodowych w już istniejących Centrach Integracji Społecznej                      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pacing w:after="200" w:line="276" w:lineRule="auto"/>
        <w:ind w:left="709"/>
        <w:contextualSpacing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Doposażenie istniejących warsztatów zawodowych, tj. zakup surowców, materiałów i narzędzi niezbędnych do prowadzenia warsztatów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F87AF3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67"/>
        </w:tabs>
        <w:suppressAutoHyphens/>
        <w:spacing w:after="240" w:line="240" w:lineRule="auto"/>
        <w:ind w:left="568" w:hanging="284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Przewidywany termin rozpoczęcia działalności w zakresie objętym dotacją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pl-PL"/>
        </w:rPr>
        <w:footnoteReference w:id="3"/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Charakterystyka gminy / powiatu według miejsca działalności Centrum </w:t>
      </w:r>
      <w:r w:rsidRPr="00D37847">
        <w:rPr>
          <w:rFonts w:ascii="Tahoma" w:eastAsia="Times New Roman" w:hAnsi="Tahoma" w:cs="Times New Roman"/>
          <w:b/>
          <w:smallCaps/>
          <w:szCs w:val="20"/>
          <w:vertAlign w:val="superscript"/>
          <w:lang w:eastAsia="zh-CN"/>
        </w:rPr>
        <w:footnoteReference w:id="4"/>
      </w:r>
    </w:p>
    <w:tbl>
      <w:tblPr>
        <w:tblW w:w="9505" w:type="dxa"/>
        <w:tblCellSpacing w:w="20" w:type="dxa"/>
        <w:tblInd w:w="433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2976"/>
        <w:gridCol w:w="4054"/>
        <w:gridCol w:w="2475"/>
      </w:tblGrid>
      <w:tr w:rsidR="00D37847" w:rsidRPr="00D37847" w:rsidTr="00D37847">
        <w:trPr>
          <w:trHeight w:val="423"/>
          <w:tblCellSpacing w:w="20" w:type="dxa"/>
        </w:trPr>
        <w:tc>
          <w:tcPr>
            <w:tcW w:w="697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mieszkańców Powiatu………………………..………..</w:t>
            </w:r>
          </w:p>
        </w:tc>
        <w:tc>
          <w:tcPr>
            <w:tcW w:w="241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rHeight w:val="423"/>
          <w:tblCellSpacing w:w="20" w:type="dxa"/>
        </w:trPr>
        <w:tc>
          <w:tcPr>
            <w:tcW w:w="6970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mieszkańców Gminy……………………………..……..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16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ok…………</w:t>
            </w:r>
            <w:bookmarkStart w:id="7" w:name="_Ref468281355"/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5"/>
            </w:r>
            <w:bookmarkEnd w:id="7"/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05" w:type="dxa"/>
        <w:tblCellSpacing w:w="20" w:type="dxa"/>
        <w:tblInd w:w="433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2976"/>
        <w:gridCol w:w="4044"/>
        <w:gridCol w:w="2485"/>
      </w:tblGrid>
      <w:tr w:rsidR="00D37847" w:rsidRPr="00D37847" w:rsidTr="00D37847">
        <w:trPr>
          <w:tblCellSpacing w:w="20" w:type="dxa"/>
        </w:trPr>
        <w:tc>
          <w:tcPr>
            <w:tcW w:w="696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36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bookmarkStart w:id="8" w:name="_Ref468269125"/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Stopa bezrobocia na terenie powiatu ……………………..</w:t>
            </w:r>
            <w:bookmarkEnd w:id="8"/>
          </w:p>
          <w:p w:rsidR="00D37847" w:rsidRPr="00D37847" w:rsidRDefault="00D37847" w:rsidP="00D37847">
            <w:pPr>
              <w:spacing w:before="60" w:after="60" w:line="360" w:lineRule="auto"/>
              <w:ind w:left="555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Odsetek osób długotrwale bezrobotnych…………………</w:t>
            </w:r>
          </w:p>
        </w:tc>
        <w:tc>
          <w:tcPr>
            <w:tcW w:w="242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16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65"/>
        <w:gridCol w:w="2976"/>
        <w:gridCol w:w="4044"/>
        <w:gridCol w:w="2485"/>
      </w:tblGrid>
      <w:tr w:rsidR="00D37847" w:rsidRPr="00D37847" w:rsidTr="00D37847">
        <w:trPr>
          <w:gridBefore w:val="1"/>
          <w:wBefore w:w="5" w:type="dxa"/>
          <w:tblCellSpacing w:w="20" w:type="dxa"/>
        </w:trPr>
        <w:tc>
          <w:tcPr>
            <w:tcW w:w="698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360" w:lineRule="auto"/>
              <w:ind w:left="561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 xml:space="preserve">Stopa bezrobocia na terenie gminy …………………….. </w:t>
            </w:r>
          </w:p>
          <w:p w:rsidR="00D37847" w:rsidRPr="00D37847" w:rsidRDefault="00D37847" w:rsidP="00D37847">
            <w:pPr>
              <w:spacing w:before="60" w:after="60" w:line="360" w:lineRule="auto"/>
              <w:ind w:left="561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Odsetek osób długotrwale bezrobotnych………………</w:t>
            </w:r>
          </w:p>
        </w:tc>
        <w:tc>
          <w:tcPr>
            <w:tcW w:w="242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rok…………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65"/>
        <w:gridCol w:w="2976"/>
        <w:gridCol w:w="4046"/>
        <w:gridCol w:w="2483"/>
      </w:tblGrid>
      <w:tr w:rsidR="00D37847" w:rsidRPr="00D37847" w:rsidTr="00D37847">
        <w:trPr>
          <w:gridBefore w:val="1"/>
          <w:wBefore w:w="5" w:type="dxa"/>
          <w:trHeight w:val="411"/>
          <w:tblCellSpacing w:w="20" w:type="dxa"/>
        </w:trPr>
        <w:tc>
          <w:tcPr>
            <w:tcW w:w="6982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0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Odsetek osób korzystających ze świadczeń środowiskowej pomocy społecznej na terenie gminy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……………….……….. </w:t>
            </w:r>
          </w:p>
        </w:tc>
        <w:tc>
          <w:tcPr>
            <w:tcW w:w="2423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rok…………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7299"/>
        <w:gridCol w:w="1109"/>
        <w:gridCol w:w="1162"/>
      </w:tblGrid>
      <w:tr w:rsidR="00D37847" w:rsidRPr="00D37847" w:rsidTr="00D37847">
        <w:trPr>
          <w:trHeight w:val="300"/>
          <w:tblCellSpacing w:w="20" w:type="dxa"/>
        </w:trPr>
        <w:tc>
          <w:tcPr>
            <w:tcW w:w="7239" w:type="dxa"/>
            <w:vMerge w:val="restart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Czy na terenie powiatu, właściwego ze względu na siedzibę tworzonego Centrum funkcjonuje już Centrum Integracji Społecznej</w:t>
            </w:r>
          </w:p>
        </w:tc>
        <w:tc>
          <w:tcPr>
            <w:tcW w:w="221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zh-CN"/>
              </w:rPr>
              <w:t>zaznacz właściwe</w:t>
            </w:r>
          </w:p>
        </w:tc>
      </w:tr>
      <w:tr w:rsidR="00D37847" w:rsidRPr="00D37847" w:rsidTr="00D37847">
        <w:trPr>
          <w:trHeight w:val="300"/>
          <w:tblCellSpacing w:w="20" w:type="dxa"/>
        </w:trPr>
        <w:tc>
          <w:tcPr>
            <w:tcW w:w="7239" w:type="dxa"/>
            <w:vMerge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10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NIE</w:t>
            </w:r>
          </w:p>
        </w:tc>
      </w:tr>
      <w:tr w:rsidR="00D37847" w:rsidRPr="00D37847" w:rsidTr="00D37847">
        <w:trPr>
          <w:trHeight w:val="516"/>
          <w:tblCellSpacing w:w="20" w:type="dxa"/>
        </w:trPr>
        <w:tc>
          <w:tcPr>
            <w:tcW w:w="9490" w:type="dxa"/>
            <w:gridSpan w:val="3"/>
            <w:tcBorders>
              <w:top w:val="outset" w:sz="6" w:space="0" w:color="000000"/>
            </w:tcBorders>
            <w:vAlign w:val="bottom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Jeśli wybrałeś, TAK, podaj nazwę Centrum ……………………………………………………………………………………..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Zasoby kadrowe przewidywane do wykorzystania przy realizacji zadania </w:t>
      </w:r>
      <w:r w:rsidRPr="00D37847">
        <w:rPr>
          <w:rFonts w:ascii="Tahoma" w:eastAsia="Times New Roman" w:hAnsi="Tahoma" w:cs="Times New Roman"/>
          <w:b/>
          <w:smallCaps/>
          <w:sz w:val="20"/>
          <w:szCs w:val="20"/>
          <w:vertAlign w:val="superscript"/>
          <w:lang w:eastAsia="zh-CN"/>
        </w:rPr>
        <w:footnoteReference w:id="7"/>
      </w:r>
    </w:p>
    <w:tbl>
      <w:tblPr>
        <w:tblW w:w="9929" w:type="dxa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64"/>
        <w:gridCol w:w="2856"/>
        <w:gridCol w:w="4244"/>
        <w:gridCol w:w="2265"/>
      </w:tblGrid>
      <w:tr w:rsidR="00D37847" w:rsidRPr="00D37847" w:rsidTr="00D37847">
        <w:trPr>
          <w:tblHeader/>
          <w:tblCellSpacing w:w="20" w:type="dxa"/>
        </w:trPr>
        <w:tc>
          <w:tcPr>
            <w:tcW w:w="487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82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Pełniona funkcja – imię i nazwisko</w:t>
            </w:r>
          </w:p>
        </w:tc>
        <w:tc>
          <w:tcPr>
            <w:tcW w:w="421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Kwalifikacje / Zakres wykonywanych zadań na stanowisku (warsztat)</w:t>
            </w:r>
          </w:p>
        </w:tc>
        <w:tc>
          <w:tcPr>
            <w:tcW w:w="22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Planowany rodzaj umowy / wymiar czasu pracy</w:t>
            </w: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Kierownik CIS -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 xml:space="preserve">Pracownicy CIS 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284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UWAGI: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lastRenderedPageBreak/>
        <w:t xml:space="preserve">Informacja dotycząca uczestników CIS – ich klasyfikacja wg kategorii grup zagrożonych wykluczeniem społecznym – zgodnie z art. 1 ust 2 ustawy </w:t>
      </w: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br/>
        <w:t>z dnia 13 czerwca 2003 r. o zatrudnieniu socjalnym</w:t>
      </w:r>
    </w:p>
    <w:tbl>
      <w:tblPr>
        <w:tblW w:w="10068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4592"/>
        <w:gridCol w:w="1148"/>
        <w:gridCol w:w="1363"/>
        <w:gridCol w:w="2379"/>
      </w:tblGrid>
      <w:tr w:rsidR="00D37847" w:rsidRPr="00D37847" w:rsidTr="00D37847">
        <w:trPr>
          <w:trHeight w:val="638"/>
          <w:tblHeader/>
          <w:tblCellSpacing w:w="20" w:type="dxa"/>
          <w:jc w:val="center"/>
        </w:trPr>
        <w:tc>
          <w:tcPr>
            <w:tcW w:w="526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ind w:left="720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5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  <w:p w:rsidR="00D37847" w:rsidRPr="00D37847" w:rsidRDefault="00D37847" w:rsidP="00D37847">
            <w:pPr>
              <w:spacing w:after="0" w:line="240" w:lineRule="auto"/>
              <w:ind w:left="351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Uczestnicy CIS – grupa klasyfikacji wg. art. 1 ust. 2 ustawy o zatrudnieniu socjalnym.</w:t>
            </w:r>
          </w:p>
          <w:p w:rsidR="00D37847" w:rsidRPr="00D37847" w:rsidRDefault="00D37847" w:rsidP="00D37847">
            <w:pPr>
              <w:spacing w:after="0" w:line="240" w:lineRule="auto"/>
              <w:ind w:left="351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Skierowane do CIS przez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OPS / PUP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(wpisać właściwe)</w:t>
            </w:r>
          </w:p>
        </w:tc>
        <w:tc>
          <w:tcPr>
            <w:tcW w:w="231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Skierowane do CIS na podstawie wniosku: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własnego / przedst. ustawowego / zakładu lecznictwa odwykowego / PCPR itd.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(wpisać właściwe)</w:t>
            </w: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bezdomne realizujące indywidualny program wychodzenia z bezdomności,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trike/>
                <w:color w:val="C00000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uzależnione od alkoholu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trike/>
                <w:color w:val="C00000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uzależnione od narkotyków  lub innych środków odurzających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z zaburzeniami psychicznymi, w rozumieniu przepisów o ochronie zdrowia psychicznego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długotrwale bezrobotne, w rozumieniu przepisów o promocji zatrudnienia i instytucjach rynku pracy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zwalniane z zakładów karnych, mające trudności w integracji ze środowiskiem,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Uchodźcy realizujący indywidualny program integracji,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Osoby niepełnosprawne, w rozumieniu przepisów 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 rehabilitacji zawodowej i społecznej oraz zatrudnieniu osób niepełnosprawnych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04"/>
          <w:tblCellSpacing w:w="20" w:type="dxa"/>
          <w:jc w:val="center"/>
        </w:trPr>
        <w:tc>
          <w:tcPr>
            <w:tcW w:w="5118" w:type="dxa"/>
            <w:gridSpan w:val="2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1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gridAfter w:val="2"/>
          <w:wAfter w:w="3682" w:type="dxa"/>
          <w:trHeight w:val="504"/>
          <w:tblCellSpacing w:w="20" w:type="dxa"/>
          <w:jc w:val="center"/>
        </w:trPr>
        <w:tc>
          <w:tcPr>
            <w:tcW w:w="5118" w:type="dxa"/>
            <w:gridSpan w:val="2"/>
            <w:tcBorders>
              <w:top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Calibri" w:eastAsia="Times New Roman" w:hAnsi="Calibri" w:cs="Calibri"/>
                <w:b/>
                <w:iCs/>
                <w:lang w:eastAsia="pl-PL"/>
              </w:rPr>
              <w:t>% osób uzależnionych od alkoholu, narkotyków lub innych środków odurzających w odniesieniu do ogółu uczestników</w:t>
            </w: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784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</w:t>
      </w: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Opis planowanej działalności Centrum Integracji Społecznej </w:t>
      </w:r>
      <w:r w:rsidRPr="00D37847">
        <w:rPr>
          <w:rFonts w:ascii="Tahoma" w:eastAsia="Times New Roman" w:hAnsi="Tahoma" w:cs="Times New Roman"/>
          <w:b/>
          <w:smallCaps/>
          <w:szCs w:val="20"/>
          <w:vertAlign w:val="superscript"/>
          <w:lang w:eastAsia="zh-CN"/>
        </w:rPr>
        <w:footnoteReference w:id="8"/>
      </w: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color w:val="00B050"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Reintegracja zawodowa – w tym rodzaje warsztatów / zakres usług </w:t>
      </w:r>
      <w:r w:rsidRPr="00D37847">
        <w:rPr>
          <w:rFonts w:ascii="Tahoma" w:eastAsia="Times New Roman" w:hAnsi="Tahoma" w:cs="Tahoma"/>
          <w:sz w:val="20"/>
          <w:szCs w:val="20"/>
          <w:lang w:eastAsia="zh-CN"/>
        </w:rPr>
        <w:t>(opis ścieżki integracji zawodowej uczestników, planowanych instrumentów wsparcia, przygotowania kadry, szkolenia zawodowe, nawiązania współpracy z pracodawcami itp.)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right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220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220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 xml:space="preserve">Reintegracja społeczna – zakres </w:t>
      </w:r>
      <w:r w:rsidRPr="00D37847">
        <w:rPr>
          <w:rFonts w:ascii="Tahoma" w:eastAsia="Times New Roman" w:hAnsi="Tahoma" w:cs="Tahoma"/>
          <w:sz w:val="20"/>
          <w:szCs w:val="20"/>
          <w:lang w:eastAsia="zh-CN"/>
        </w:rPr>
        <w:t>(opis ścieżki integracji społecznej uczestników, planowane instrumenty wsparcia, zasoby kadrowe itp.)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right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Szczegółowy opis bazy lokalowej Centrum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9"/>
      </w:r>
    </w:p>
    <w:tbl>
      <w:tblPr>
        <w:tblW w:w="9791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564"/>
        <w:gridCol w:w="2403"/>
        <w:gridCol w:w="4555"/>
        <w:gridCol w:w="2269"/>
      </w:tblGrid>
      <w:tr w:rsidR="00D37847" w:rsidRPr="00D37847" w:rsidTr="00D37847">
        <w:trPr>
          <w:trHeight w:val="320"/>
          <w:tblHeader/>
          <w:tblCellSpacing w:w="20" w:type="dxa"/>
          <w:jc w:val="center"/>
        </w:trPr>
        <w:tc>
          <w:tcPr>
            <w:tcW w:w="504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6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Rodzaj pomieszczenia / powierzchnia w m2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/ lokalizacja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10"/>
            </w:r>
          </w:p>
        </w:tc>
        <w:tc>
          <w:tcPr>
            <w:tcW w:w="451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Rodzaj planowanych robót 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11"/>
            </w:r>
          </w:p>
        </w:tc>
        <w:tc>
          <w:tcPr>
            <w:tcW w:w="220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Uwagi, w tym rodzaj prowadzonej reintegracji zawodowej lub społecznej</w:t>
            </w: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505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Arial" w:eastAsia="Times New Roman" w:hAnsi="Arial" w:cs="Arial"/>
          <w:b/>
          <w:sz w:val="20"/>
          <w:szCs w:val="20"/>
          <w:lang w:eastAsia="zh-CN"/>
        </w:rPr>
        <w:t>Harmonogram planowanych działań</w:t>
      </w:r>
      <w:r w:rsidRPr="00D37847">
        <w:rPr>
          <w:rFonts w:ascii="Tahoma" w:eastAsia="Times New Roman" w:hAnsi="Tahoma" w:cs="Tahoma"/>
          <w:b/>
          <w:sz w:val="20"/>
          <w:szCs w:val="20"/>
          <w:vertAlign w:val="superscript"/>
          <w:lang w:eastAsia="zh-CN"/>
        </w:rPr>
        <w:footnoteReference w:id="12"/>
      </w:r>
    </w:p>
    <w:tbl>
      <w:tblPr>
        <w:tblW w:w="9768" w:type="dxa"/>
        <w:jc w:val="right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16"/>
        <w:gridCol w:w="4592"/>
        <w:gridCol w:w="2485"/>
        <w:gridCol w:w="2075"/>
      </w:tblGrid>
      <w:tr w:rsidR="00D37847" w:rsidRPr="00D37847" w:rsidTr="00D37847">
        <w:trPr>
          <w:tblHeader/>
          <w:tblCellSpacing w:w="20" w:type="dxa"/>
          <w:jc w:val="right"/>
        </w:trPr>
        <w:tc>
          <w:tcPr>
            <w:tcW w:w="556" w:type="dxa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55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Poszczególne działania w zakresie realizowanego zadania publicznego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Termin realizacji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Dodatkowe informacje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505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Uzasadnienie potrzeby dofinansowania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13"/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center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Zakładane rezultaty realizacji zadania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center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110" w:hanging="11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pacing w:after="200" w:line="276" w:lineRule="auto"/>
        <w:ind w:left="1540"/>
        <w:rPr>
          <w:rFonts w:ascii="Tahoma" w:eastAsia="Times New Roman" w:hAnsi="Tahoma" w:cs="Tahoma"/>
          <w:b/>
          <w:bCs/>
          <w:smallCaps/>
          <w:sz w:val="20"/>
          <w:szCs w:val="20"/>
          <w:lang w:eastAsia="zh-CN"/>
        </w:rPr>
        <w:sectPr w:rsidR="00D37847" w:rsidRPr="00D37847" w:rsidSect="00D37847">
          <w:pgSz w:w="11906" w:h="16838" w:code="9"/>
          <w:pgMar w:top="1134" w:right="1134" w:bottom="1134" w:left="1134" w:header="567" w:footer="340" w:gutter="0"/>
          <w:pgNumType w:start="2"/>
          <w:cols w:space="708"/>
          <w:docGrid w:linePitch="360"/>
        </w:sect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550"/>
        </w:tabs>
        <w:suppressAutoHyphens/>
        <w:spacing w:after="200" w:line="276" w:lineRule="auto"/>
        <w:ind w:left="1540" w:hanging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bCs/>
          <w:smallCaps/>
          <w:sz w:val="20"/>
          <w:szCs w:val="20"/>
          <w:lang w:eastAsia="zh-CN"/>
        </w:rPr>
        <w:lastRenderedPageBreak/>
        <w:t>Kalkulacja przewidywanych kosztów w roku ….....</w:t>
      </w:r>
    </w:p>
    <w:p w:rsidR="00D37847" w:rsidRPr="00D37847" w:rsidRDefault="00D37847" w:rsidP="00510B14">
      <w:pPr>
        <w:numPr>
          <w:ilvl w:val="1"/>
          <w:numId w:val="7"/>
        </w:numPr>
        <w:tabs>
          <w:tab w:val="num" w:pos="550"/>
        </w:tabs>
        <w:suppressAutoHyphens/>
        <w:spacing w:after="0" w:line="276" w:lineRule="auto"/>
        <w:ind w:left="550" w:hanging="329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Kosztorys wydatków na wyposażenie CIS, w tym szczegółowy wykaz wyposażenia warsztatów zawodowych oraz materiałów niezbędnych do przystosowania pomieszczeń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14"/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</w:p>
    <w:p w:rsidR="00D37847" w:rsidRPr="00D37847" w:rsidRDefault="00D37847" w:rsidP="00D378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6734"/>
        <w:gridCol w:w="709"/>
        <w:gridCol w:w="777"/>
        <w:gridCol w:w="985"/>
        <w:gridCol w:w="11"/>
        <w:gridCol w:w="1530"/>
        <w:gridCol w:w="1460"/>
        <w:gridCol w:w="95"/>
        <w:gridCol w:w="1481"/>
        <w:gridCol w:w="11"/>
        <w:gridCol w:w="11"/>
      </w:tblGrid>
      <w:tr w:rsidR="00D37847" w:rsidRPr="00D37847" w:rsidTr="00D37847">
        <w:trPr>
          <w:gridAfter w:val="1"/>
          <w:wAfter w:w="11" w:type="dxa"/>
          <w:trHeight w:val="323"/>
          <w:tblHeader/>
          <w:jc w:val="center"/>
        </w:trPr>
        <w:tc>
          <w:tcPr>
            <w:tcW w:w="491" w:type="dxa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6734" w:type="dxa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Nazwa przedmiotu / usługi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18"/>
                <w:vertAlign w:val="superscript"/>
                <w:lang w:eastAsia="zh-CN"/>
              </w:rPr>
              <w:footnoteReference w:id="15"/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Ilość jedn.</w:t>
            </w:r>
          </w:p>
        </w:tc>
        <w:tc>
          <w:tcPr>
            <w:tcW w:w="777" w:type="dxa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Koszt. jedn</w:t>
            </w:r>
            <w:r w:rsidRPr="00D37847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85" w:type="dxa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Rodzaj miary</w:t>
            </w:r>
          </w:p>
        </w:tc>
        <w:tc>
          <w:tcPr>
            <w:tcW w:w="1541" w:type="dxa"/>
            <w:gridSpan w:val="2"/>
            <w:vMerge w:val="restart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Kwota ogółem</w:t>
            </w:r>
          </w:p>
        </w:tc>
        <w:tc>
          <w:tcPr>
            <w:tcW w:w="3045" w:type="dxa"/>
            <w:gridSpan w:val="4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Źródło finansowania</w:t>
            </w:r>
          </w:p>
        </w:tc>
      </w:tr>
      <w:tr w:rsidR="00D37847" w:rsidRPr="00D37847" w:rsidTr="00D37847">
        <w:trPr>
          <w:gridAfter w:val="1"/>
          <w:wAfter w:w="11" w:type="dxa"/>
          <w:trHeight w:val="322"/>
          <w:tblHeader/>
          <w:jc w:val="center"/>
        </w:trPr>
        <w:tc>
          <w:tcPr>
            <w:tcW w:w="491" w:type="dxa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Merge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gridSpan w:val="2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wnioskowana dotacja</w:t>
            </w:r>
          </w:p>
        </w:tc>
        <w:tc>
          <w:tcPr>
            <w:tcW w:w="1490" w:type="dxa"/>
            <w:gridSpan w:val="2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środki własne / </w:t>
            </w:r>
          </w:p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z innych źródeł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14293" w:type="dxa"/>
            <w:gridSpan w:val="12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241" w:hanging="220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I. Materiały/działania niezbędne do przystosowania pomieszczeń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A.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materiałów/działań niezbędnych do przystosowania pomieszczenia ………………………..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………………………………………                   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25" w:hanging="125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B.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materiałów/działań niezbędnych do przystosowania pomieszczenia ………………………..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trHeight w:val="32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trHeight w:val="156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13" w:hanging="199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C.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materiałów/działań niezbędnych do przystosowania pomieszczenia ………………………..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lastRenderedPageBreak/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materiałów/działań niezbędnych do przystosowania pomieszczenia ………………………..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E.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materiałów/działań niezbędnych do przystosowania pomieszczenia ………………………..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gridAfter w:val="1"/>
          <w:wAfter w:w="9" w:type="dxa"/>
          <w:trHeight w:val="432"/>
          <w:jc w:val="center"/>
        </w:trPr>
        <w:tc>
          <w:tcPr>
            <w:tcW w:w="9707" w:type="dxa"/>
            <w:gridSpan w:val="6"/>
            <w:shd w:val="clear" w:color="auto" w:fill="D9D9D9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ŁĄCZNY KOSZT PRZYSTOSOWANIA POMIESZCZEŃ: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shd w:val="clear" w:color="auto" w:fill="D9D9D9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shd w:val="clear" w:color="auto" w:fill="D9D9D9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tblHeader/>
          <w:jc w:val="center"/>
        </w:trPr>
        <w:tc>
          <w:tcPr>
            <w:tcW w:w="14293" w:type="dxa"/>
            <w:gridSpan w:val="12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241" w:hanging="220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II. Wyposażenie pomieszczeń oraz przygotowanie stanowisk pracy, w tym zakup maszyn i urządzeń niezbędnych do prowadzenia działalności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A.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B.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C.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E.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jc w:val="center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tblHeader/>
          <w:jc w:val="center"/>
        </w:trPr>
        <w:tc>
          <w:tcPr>
            <w:tcW w:w="14293" w:type="dxa"/>
            <w:gridSpan w:val="12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241" w:hanging="220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III. Zakup surowców, materiałów i narzędzi niezbędnych do prowadzenia działalności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A.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B.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C.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trHeight w:val="250"/>
          <w:jc w:val="center"/>
        </w:trPr>
        <w:tc>
          <w:tcPr>
            <w:tcW w:w="9707" w:type="dxa"/>
            <w:gridSpan w:val="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trHeight w:val="380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E.</w:t>
            </w:r>
          </w:p>
        </w:tc>
        <w:tc>
          <w:tcPr>
            <w:tcW w:w="13802" w:type="dxa"/>
            <w:gridSpan w:val="11"/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Dokładny wykaz wyposażenia pomieszczenia lub warsztatu ………………….. 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(wpisać jakiego)</w:t>
            </w: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2"/>
          <w:wAfter w:w="20" w:type="dxa"/>
          <w:jc w:val="center"/>
        </w:trPr>
        <w:tc>
          <w:tcPr>
            <w:tcW w:w="491" w:type="dxa"/>
            <w:vAlign w:val="center"/>
          </w:tcPr>
          <w:p w:rsidR="00D37847" w:rsidRPr="00D37847" w:rsidRDefault="00D37847" w:rsidP="00510B14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3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</w:t>
            </w:r>
          </w:p>
        </w:tc>
        <w:tc>
          <w:tcPr>
            <w:tcW w:w="70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gridAfter w:val="1"/>
          <w:wAfter w:w="9" w:type="dxa"/>
          <w:jc w:val="center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- zł</w:t>
            </w:r>
          </w:p>
        </w:tc>
      </w:tr>
      <w:tr w:rsidR="00D37847" w:rsidRPr="00D37847" w:rsidTr="00D37847">
        <w:trPr>
          <w:gridAfter w:val="1"/>
          <w:wAfter w:w="9" w:type="dxa"/>
          <w:jc w:val="center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RAZEM KOSZT PRZYSTOSOWANIA</w:t>
            </w: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POMIESZCZEŃ, WYPOSAŻENIA, ZAKUPU SUROWCÓW I POZOSTAŁE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-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- zł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- zł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bCs/>
          <w:smallCaps/>
          <w:sz w:val="20"/>
          <w:szCs w:val="20"/>
          <w:lang w:eastAsia="zh-CN"/>
        </w:rPr>
        <w:sectPr w:rsidR="00D37847" w:rsidRPr="00D37847" w:rsidSect="00D37847">
          <w:headerReference w:type="default" r:id="rId11"/>
          <w:footerReference w:type="default" r:id="rId12"/>
          <w:pgSz w:w="16838" w:h="11906" w:orient="landscape" w:code="9"/>
          <w:pgMar w:top="1134" w:right="1134" w:bottom="1134" w:left="1134" w:header="567" w:footer="284" w:gutter="0"/>
          <w:cols w:space="708"/>
          <w:docGrid w:linePitch="360"/>
        </w:sectPr>
      </w:pPr>
    </w:p>
    <w:p w:rsidR="00D37847" w:rsidRPr="00D37847" w:rsidRDefault="00D37847" w:rsidP="00510B14">
      <w:pPr>
        <w:numPr>
          <w:ilvl w:val="1"/>
          <w:numId w:val="7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lastRenderedPageBreak/>
        <w:t>Przewidywane źródła finansowania zadania publicznego</w:t>
      </w:r>
      <w:bookmarkStart w:id="9" w:name="_Ref468272329"/>
      <w:r w:rsidRPr="00D37847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zh-CN"/>
        </w:rPr>
        <w:footnoteReference w:id="16"/>
      </w:r>
      <w:bookmarkEnd w:id="9"/>
    </w:p>
    <w:tbl>
      <w:tblPr>
        <w:tblW w:w="0" w:type="auto"/>
        <w:jc w:val="right"/>
        <w:tblCellSpacing w:w="20" w:type="dxa"/>
        <w:tblBorders>
          <w:insideH w:val="single" w:sz="4" w:space="0" w:color="auto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270"/>
        <w:gridCol w:w="1487"/>
        <w:gridCol w:w="990"/>
      </w:tblGrid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6230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Wnioskowana kwota dotacji</w:t>
            </w:r>
          </w:p>
        </w:tc>
        <w:tc>
          <w:tcPr>
            <w:tcW w:w="1447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shd w:val="clear" w:color="auto" w:fill="F3F3F3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……..%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6230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Środki finansowe własne</w:t>
            </w:r>
          </w:p>
        </w:tc>
        <w:tc>
          <w:tcPr>
            <w:tcW w:w="1447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shd w:val="clear" w:color="auto" w:fill="F3F3F3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……..%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6230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Środki finansowe z innych źródeł  ogółem (środki finansowe wymienione w pkt. 3.1-3.2)</w:t>
            </w:r>
          </w:p>
        </w:tc>
        <w:tc>
          <w:tcPr>
            <w:tcW w:w="1447" w:type="dxa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shd w:val="clear" w:color="auto" w:fill="F3F3F3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……..%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6230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środki finansowe z innych źródeł publicznych (w szczególności: dotacje</w:t>
            </w:r>
          </w:p>
          <w:p w:rsidR="00D37847" w:rsidRPr="00D37847" w:rsidRDefault="00D37847" w:rsidP="00D3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 budżetu państwa lub budżetu jednostki samorządu terytorialnego, funduszy celowych, środki z funduszy strukturalnych)</w:t>
            </w:r>
          </w:p>
        </w:tc>
        <w:tc>
          <w:tcPr>
            <w:tcW w:w="1447" w:type="dxa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……..%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6230" w:type="dxa"/>
            <w:vAlign w:val="center"/>
          </w:tcPr>
          <w:p w:rsidR="00D37847" w:rsidRPr="00D37847" w:rsidRDefault="00D37847" w:rsidP="00D3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447" w:type="dxa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……..%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2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6230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Ogółem (środki  wymienione w </w:t>
            </w:r>
            <w:proofErr w:type="spellStart"/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ppkt</w:t>
            </w:r>
            <w:proofErr w:type="spellEnd"/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1- 3)</w:t>
            </w:r>
          </w:p>
        </w:tc>
        <w:tc>
          <w:tcPr>
            <w:tcW w:w="1447" w:type="dxa"/>
            <w:shd w:val="clear" w:color="auto" w:fill="E6E6E6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……… zł</w:t>
            </w:r>
          </w:p>
        </w:tc>
        <w:tc>
          <w:tcPr>
            <w:tcW w:w="930" w:type="dxa"/>
            <w:shd w:val="clear" w:color="auto" w:fill="E6E6E6"/>
            <w:vAlign w:val="bottom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*</w:t>
      </w:r>
      <w:r w:rsidRPr="00D37847">
        <w:rPr>
          <w:rFonts w:ascii="Tahoma" w:eastAsia="Times New Roman" w:hAnsi="Tahoma" w:cs="Tahoma"/>
          <w:sz w:val="16"/>
          <w:szCs w:val="16"/>
          <w:lang w:eastAsia="zh-CN"/>
        </w:rPr>
        <w:t xml:space="preserve"> wartość procentową należy wskazać z dokładnością do dwóch miejsc po przecinku</w:t>
      </w:r>
    </w:p>
    <w:p w:rsidR="00D37847" w:rsidRPr="00D37847" w:rsidRDefault="00D37847" w:rsidP="00D3784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37847" w:rsidRPr="00D37847" w:rsidRDefault="00D37847" w:rsidP="00510B14">
      <w:pPr>
        <w:numPr>
          <w:ilvl w:val="1"/>
          <w:numId w:val="7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Finansowe środki z innych źródeł publicznych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17"/>
      </w:r>
    </w:p>
    <w:tbl>
      <w:tblPr>
        <w:tblW w:w="10519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1673"/>
        <w:gridCol w:w="2362"/>
        <w:gridCol w:w="1919"/>
        <w:gridCol w:w="1243"/>
        <w:gridCol w:w="1243"/>
      </w:tblGrid>
      <w:tr w:rsidR="00D37847" w:rsidRPr="00D37847" w:rsidTr="00D37847">
        <w:trPr>
          <w:trHeight w:val="690"/>
          <w:tblHeader/>
          <w:tblCellSpacing w:w="20" w:type="dxa"/>
          <w:jc w:val="center"/>
        </w:trPr>
        <w:tc>
          <w:tcPr>
            <w:tcW w:w="2019" w:type="dxa"/>
            <w:vMerge w:val="restart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Źródło finansowania</w:t>
            </w:r>
          </w:p>
        </w:tc>
        <w:tc>
          <w:tcPr>
            <w:tcW w:w="1633" w:type="dxa"/>
            <w:vMerge w:val="restart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Kwota środków w zł</w:t>
            </w:r>
          </w:p>
        </w:tc>
        <w:tc>
          <w:tcPr>
            <w:tcW w:w="2322" w:type="dxa"/>
            <w:vMerge w:val="restart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Przeznaczenie</w:t>
            </w:r>
          </w:p>
        </w:tc>
        <w:tc>
          <w:tcPr>
            <w:tcW w:w="1879" w:type="dxa"/>
            <w:vMerge w:val="restart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Podstawa (umowa/porozumienie itp.) i data przyznania środków</w:t>
            </w:r>
          </w:p>
        </w:tc>
        <w:tc>
          <w:tcPr>
            <w:tcW w:w="2426" w:type="dxa"/>
            <w:gridSpan w:val="2"/>
            <w:shd w:val="clear" w:color="auto" w:fill="F3F3F3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Informacja czy wniosek został już rozpatrzony </w:t>
            </w:r>
          </w:p>
        </w:tc>
      </w:tr>
      <w:tr w:rsidR="00D37847" w:rsidRPr="00D37847" w:rsidTr="00D37847">
        <w:trPr>
          <w:trHeight w:val="392"/>
          <w:tblCellSpacing w:w="20" w:type="dxa"/>
          <w:jc w:val="center"/>
        </w:trPr>
        <w:tc>
          <w:tcPr>
            <w:tcW w:w="2019" w:type="dxa"/>
            <w:vMerge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3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2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6"/>
                <w:szCs w:val="18"/>
                <w:lang w:eastAsia="zh-CN"/>
              </w:rPr>
              <w:t>TAK/NIE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6"/>
                <w:szCs w:val="18"/>
                <w:lang w:eastAsia="zh-CN"/>
              </w:rPr>
              <w:t xml:space="preserve">Termin </w:t>
            </w:r>
          </w:p>
        </w:tc>
      </w:tr>
      <w:tr w:rsidR="00D37847" w:rsidRPr="00D37847" w:rsidTr="00D37847">
        <w:tblPrEx>
          <w:tblLook w:val="01E0" w:firstRow="1" w:lastRow="1" w:firstColumn="1" w:lastColumn="1" w:noHBand="0" w:noVBand="0"/>
        </w:tblPrEx>
        <w:trPr>
          <w:trHeight w:val="392"/>
          <w:tblCellSpacing w:w="20" w:type="dxa"/>
          <w:jc w:val="center"/>
        </w:trPr>
        <w:tc>
          <w:tcPr>
            <w:tcW w:w="201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2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7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blPrEx>
          <w:tblLook w:val="01E0" w:firstRow="1" w:lastRow="1" w:firstColumn="1" w:lastColumn="1" w:noHBand="0" w:noVBand="0"/>
        </w:tblPrEx>
        <w:trPr>
          <w:trHeight w:val="392"/>
          <w:tblCellSpacing w:w="20" w:type="dxa"/>
          <w:jc w:val="center"/>
        </w:trPr>
        <w:tc>
          <w:tcPr>
            <w:tcW w:w="201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2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7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blPrEx>
          <w:tblLook w:val="01E0" w:firstRow="1" w:lastRow="1" w:firstColumn="1" w:lastColumn="1" w:noHBand="0" w:noVBand="0"/>
        </w:tblPrEx>
        <w:trPr>
          <w:trHeight w:val="392"/>
          <w:tblCellSpacing w:w="20" w:type="dxa"/>
          <w:jc w:val="center"/>
        </w:trPr>
        <w:tc>
          <w:tcPr>
            <w:tcW w:w="20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2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79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1"/>
          <w:numId w:val="7"/>
        </w:numPr>
        <w:tabs>
          <w:tab w:val="num" w:pos="567"/>
        </w:tabs>
        <w:suppressAutoHyphens/>
        <w:spacing w:after="200" w:line="276" w:lineRule="auto"/>
        <w:ind w:left="567" w:hanging="425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Wkład rzeczowy przewidziany do wykorzystania przy realizacji zadania </w:t>
      </w:r>
      <w:r w:rsidRPr="00D37847">
        <w:rPr>
          <w:rFonts w:ascii="Tahoma" w:eastAsia="Times New Roman" w:hAnsi="Tahoma" w:cs="Tahoma"/>
          <w:sz w:val="16"/>
          <w:szCs w:val="16"/>
          <w:lang w:eastAsia="zh-CN"/>
        </w:rPr>
        <w:t>(należy szczegółowo opisać sposób wykorzystania wkładu rzeczowego w realizację poszczególnych działań)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D37847" w:rsidRPr="00D37847" w:rsidTr="00D37847">
        <w:tc>
          <w:tcPr>
            <w:tcW w:w="10491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1"/>
          <w:numId w:val="7"/>
        </w:numPr>
        <w:tabs>
          <w:tab w:val="num" w:pos="567"/>
        </w:tabs>
        <w:suppressAutoHyphens/>
        <w:spacing w:after="200" w:line="276" w:lineRule="auto"/>
        <w:ind w:left="567" w:hanging="42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Przewidywane źródła finansowania w latach następnych</w:t>
      </w:r>
    </w:p>
    <w:tbl>
      <w:tblPr>
        <w:tblW w:w="10335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992"/>
        <w:gridCol w:w="6832"/>
        <w:gridCol w:w="1504"/>
        <w:gridCol w:w="1007"/>
      </w:tblGrid>
      <w:tr w:rsidR="00D37847" w:rsidRPr="00D37847" w:rsidTr="00D37847">
        <w:trPr>
          <w:trHeight w:val="334"/>
          <w:tblHeader/>
          <w:tblCellSpacing w:w="20" w:type="dxa"/>
          <w:jc w:val="center"/>
        </w:trPr>
        <w:tc>
          <w:tcPr>
            <w:tcW w:w="932" w:type="dxa"/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Rok</w:t>
            </w:r>
          </w:p>
        </w:tc>
        <w:tc>
          <w:tcPr>
            <w:tcW w:w="6792" w:type="dxa"/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Finansowanie działalności Centrum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18"/>
            </w:r>
          </w:p>
        </w:tc>
        <w:tc>
          <w:tcPr>
            <w:tcW w:w="1464" w:type="dxa"/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Kwota</w:t>
            </w:r>
          </w:p>
        </w:tc>
        <w:tc>
          <w:tcPr>
            <w:tcW w:w="947" w:type="dxa"/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%</w:t>
            </w:r>
          </w:p>
        </w:tc>
      </w:tr>
      <w:tr w:rsidR="00D37847" w:rsidRPr="00D37847" w:rsidTr="00D37847">
        <w:trPr>
          <w:trHeight w:val="413"/>
          <w:tblCellSpacing w:w="20" w:type="dxa"/>
          <w:jc w:val="center"/>
        </w:trPr>
        <w:tc>
          <w:tcPr>
            <w:tcW w:w="932" w:type="dxa"/>
            <w:vMerge w:val="restart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pochodząca z dochodów własnych jednostek samorządu terytorialnego, w tym przeznaczonym na realizację programu profilaktyki i rozwiązywania problemów alkoholowych</w:t>
            </w:r>
            <w:bookmarkStart w:id="10" w:name="_Ref468273117"/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19"/>
            </w:r>
            <w:bookmarkEnd w:id="10"/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Dochody uzyskiwane z działalności wytwórczej, handlowej lub usługowej, o której mowa w art. 9 ust. 1 ustawy o zatrudnieniu socjalnym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18"/>
                <w:vertAlign w:val="superscript"/>
                <w:lang w:eastAsia="zh-CN"/>
              </w:rPr>
              <w:footnoteReference w:id="20"/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57"/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Środki z Unii Europejskiej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vMerge/>
            <w:shd w:val="clear" w:color="auto" w:fill="auto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  <w:tr w:rsidR="00D37847" w:rsidRPr="00D37847" w:rsidTr="00D37847">
        <w:trPr>
          <w:trHeight w:val="428"/>
          <w:tblCellSpacing w:w="20" w:type="dxa"/>
          <w:jc w:val="center"/>
        </w:trPr>
        <w:tc>
          <w:tcPr>
            <w:tcW w:w="932" w:type="dxa"/>
            <w:vMerge w:val="restart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Dotacja pochodząca z dochodów własnych jednostek samorządu terytorialnego, w tym przeznaczonym na realizację programu profilaktyki i rozwiązywania problemów alkoholowych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begin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instrText xml:space="preserve"> NOTEREF _Ref468273117 \h  \* MERGEFORMAT </w:instrTex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19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Dochody uzyskiwane z działalności wytwórczej, handlowej lub usługowej, o której mowa w art. 9 ust. 1 ustawy o zatrudnieniu socjalnym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20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57"/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Środki z Unii Europejskiej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  <w:tr w:rsidR="00D37847" w:rsidRPr="00D37847" w:rsidTr="00D37847">
        <w:trPr>
          <w:trHeight w:val="364"/>
          <w:tblCellSpacing w:w="20" w:type="dxa"/>
          <w:jc w:val="center"/>
        </w:trPr>
        <w:tc>
          <w:tcPr>
            <w:tcW w:w="932" w:type="dxa"/>
            <w:vMerge w:val="restart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pochodząca z dochodów własnych jednostek samorządu terytorialnego, w tym przeznaczonym na realizację programu profilaktyki i rozwiązywania problemów alkoholowych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begin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instrText xml:space="preserve"> NOTEREF _Ref468273117 \h  \* MERGEFORMAT </w:instrTex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19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Dochody uzyskiwane z działalności wytwórczej, handlowej lub usługowej, o której mowa w art. 9 ust. 1 ustawy o zatrudnieniu socjalnym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20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57"/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Środki z Unii Europejskiej 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  <w:tr w:rsidR="00D37847" w:rsidRPr="00D37847" w:rsidTr="00D37847">
        <w:trPr>
          <w:trHeight w:val="370"/>
          <w:tblCellSpacing w:w="20" w:type="dxa"/>
          <w:jc w:val="center"/>
        </w:trPr>
        <w:tc>
          <w:tcPr>
            <w:tcW w:w="932" w:type="dxa"/>
            <w:vMerge w:val="restart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pochodząca z dochodów własnych jednostek samorządu terytorialnego, w tym przeznaczonym na realizację programu profilaktyki i rozwiązywania problemów alkoholowych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begin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instrText xml:space="preserve"> NOTEREF _Ref468273117 \h  \* MERGEFORMAT </w:instrTex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19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Dochody uzyskiwane z działalności wytwórczej, handlowej lub usługowej, o której mowa w art. 9 ust. 1 ustawy o zatrudnieniu socjalnym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20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57"/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Środki z Unii Europejskiej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  <w:tr w:rsidR="00D37847" w:rsidRPr="00D37847" w:rsidTr="00D37847">
        <w:trPr>
          <w:trHeight w:val="443"/>
          <w:tblCellSpacing w:w="20" w:type="dxa"/>
          <w:jc w:val="center"/>
        </w:trPr>
        <w:tc>
          <w:tcPr>
            <w:tcW w:w="932" w:type="dxa"/>
            <w:vMerge w:val="restart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pochodząca z dochodów własnych jednostek samorządu terytorialnego, w tym przeznaczonym na realizację programu profilaktyki i rozwiązywania problemów alkoholowych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begin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instrText xml:space="preserve"> NOTEREF _Ref468273117 \h  \* MERGEFORMAT </w:instrTex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19</w:t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Dochody uzyskiwane z działalności wytwórczej, handlowej lub usługowej, o której mowa w art. 9 ust. 1 ustawy o zatrudnieniu socjalnym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>20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57"/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Środki z Unii Europejskiej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center"/>
        </w:trPr>
        <w:tc>
          <w:tcPr>
            <w:tcW w:w="932" w:type="dxa"/>
            <w:vMerge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1464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75"/>
          <w:tblCellSpacing w:w="20" w:type="dxa"/>
          <w:jc w:val="center"/>
        </w:trPr>
        <w:tc>
          <w:tcPr>
            <w:tcW w:w="932" w:type="dxa"/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……..</w:t>
            </w:r>
          </w:p>
        </w:tc>
        <w:tc>
          <w:tcPr>
            <w:tcW w:w="67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2F2F2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100%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1"/>
          <w:numId w:val="7"/>
        </w:numPr>
        <w:tabs>
          <w:tab w:val="num" w:pos="0"/>
        </w:tabs>
        <w:suppressAutoHyphens/>
        <w:spacing w:after="200" w:line="276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Podstawa prawna / sposób oszacowania źródeł finansowania, o których mowa </w:t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br/>
        <w:t>w pkt 5</w:t>
      </w:r>
    </w:p>
    <w:tbl>
      <w:tblPr>
        <w:tblW w:w="10375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615"/>
        <w:gridCol w:w="5760"/>
      </w:tblGrid>
      <w:tr w:rsidR="00D37847" w:rsidRPr="00D37847" w:rsidTr="00D37847">
        <w:trPr>
          <w:trHeight w:val="328"/>
          <w:tblHeader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Źródło finansowania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shd w:val="clear" w:color="auto" w:fill="BFBFB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Sposób oszacowania</w:t>
            </w:r>
          </w:p>
        </w:tc>
      </w:tr>
      <w:tr w:rsidR="00D37847" w:rsidRPr="00D37847" w:rsidTr="00D37847">
        <w:trPr>
          <w:trHeight w:val="815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Zasoby instytucji tworzącej pochodzące ze zbiórek, darowizn lub innych źródeł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634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pochodząca z dochodów własnych jednostek samorządu terytorialnego, w tym przeznaczonym na realizację programu profilaktyki i rozwiązywania problemów alkoholowych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955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Dochody uzyskiwane z działalności wytwórczej, handlowej lub usługowej, o której mowa w art. 9 ust. 1 ustawy o zatrudnieniu socjalnym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840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Środki z Unii Europejskiej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792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Fundusz Pracy - świadczenia integracyjne wraz ze składkami na ubezpieczenia społeczne (Powiatowy Urząd Pracy)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792"/>
          <w:tblCellSpacing w:w="20" w:type="dxa"/>
          <w:jc w:val="center"/>
        </w:trPr>
        <w:tc>
          <w:tcPr>
            <w:tcW w:w="4555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Dotacja z budżetu państwa pochodząca z resortowych programów na rzecz rozwoju Centrów, o których mowa w art. 18ca ustawy o zatrudnieniu socjalnym</w:t>
            </w:r>
          </w:p>
        </w:tc>
        <w:tc>
          <w:tcPr>
            <w:tcW w:w="570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550"/>
        </w:tabs>
        <w:suppressAutoHyphens/>
        <w:spacing w:after="200" w:line="276" w:lineRule="auto"/>
        <w:ind w:left="567" w:hanging="567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Informacje o wcześniejszej działalności  podmiotu składającego wniosek, w zakresie, którego dotyczy zadanie publiczne, w tym informacje obejmujące </w:t>
      </w: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lastRenderedPageBreak/>
        <w:t xml:space="preserve">dotychczasowe doświadczenia podmiotu w realizacji podobnych zadań publicznych  </w:t>
      </w:r>
      <w:r w:rsidRPr="00D37847">
        <w:rPr>
          <w:rFonts w:ascii="Tahoma" w:eastAsia="Times New Roman" w:hAnsi="Tahoma" w:cs="Times New Roman"/>
          <w:b/>
          <w:smallCaps/>
          <w:szCs w:val="20"/>
          <w:vertAlign w:val="superscript"/>
          <w:lang w:eastAsia="zh-CN"/>
        </w:rPr>
        <w:footnoteReference w:id="21"/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550"/>
        </w:tabs>
        <w:suppressAutoHyphens/>
        <w:spacing w:after="200" w:line="276" w:lineRule="auto"/>
        <w:ind w:left="567" w:hanging="567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 Inne informacje, które mogą mieć znaczenie przy ocenie wniosku</w:t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426"/>
        </w:tabs>
        <w:suppressAutoHyphens/>
        <w:spacing w:after="200" w:line="276" w:lineRule="auto"/>
        <w:ind w:hanging="108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>Oświadczenia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D37847">
        <w:rPr>
          <w:rFonts w:ascii="Tahoma" w:eastAsia="Times New Roman" w:hAnsi="Tahoma" w:cs="Tahoma"/>
          <w:sz w:val="18"/>
          <w:lang w:eastAsia="pl-PL"/>
        </w:rPr>
        <w:t xml:space="preserve">Oświadczam(my), że </w:t>
      </w: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 (nazwa wnioskodawcy)</w:t>
      </w:r>
      <w:r w:rsidRPr="00D37847">
        <w:rPr>
          <w:rFonts w:ascii="Tahoma" w:eastAsia="Times New Roman" w:hAnsi="Tahoma" w:cs="Tahoma"/>
          <w:sz w:val="18"/>
          <w:lang w:eastAsia="pl-PL"/>
        </w:rPr>
        <w:t>: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 xml:space="preserve">nie ma zobowiązań publiczno-prawnych wobec budżetu państwa, jednostek samorządu terytorialnego oraz innych podmiotów o charakterze publicznym i niepublicznym. </w:t>
      </w:r>
      <w:r w:rsidRPr="00D3784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D37847">
        <w:rPr>
          <w:rFonts w:ascii="Tahoma" w:eastAsia="Times New Roman" w:hAnsi="Tahoma" w:cs="Times New Roman"/>
          <w:b/>
          <w:sz w:val="20"/>
          <w:szCs w:val="18"/>
          <w:vertAlign w:val="superscript"/>
          <w:lang w:eastAsia="pl-PL"/>
        </w:rPr>
        <w:footnoteReference w:id="22"/>
      </w: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zapewni wkład własny (środki własne, środki finansowe z innych źródeł, pozostałe), w kwocie wskazanej w pkt VI.2.2 wniosku, tj. minimum 5,00% w stosunku do wnioskowanej kwoty dotacji.</w:t>
      </w: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jest jedynym posiadaczem rachunku, na który zostaną przekazane środki i zobowiązuje się go utrzymywać do chwili zaakceptowania rozliczenia tych środków pod względem finansowym i rzeczowym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D37847" w:rsidRPr="00D37847" w:rsidTr="00D37847">
        <w:tc>
          <w:tcPr>
            <w:tcW w:w="4928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……………………………………………</w:t>
            </w:r>
          </w:p>
        </w:tc>
        <w:tc>
          <w:tcPr>
            <w:tcW w:w="4926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3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……………………………………………………………….</w:t>
            </w:r>
          </w:p>
        </w:tc>
      </w:tr>
      <w:tr w:rsidR="00D37847" w:rsidRPr="00D37847" w:rsidTr="00D37847">
        <w:tc>
          <w:tcPr>
            <w:tcW w:w="4928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pieczęć Wnioskodawcy</w:t>
            </w:r>
          </w:p>
        </w:tc>
        <w:tc>
          <w:tcPr>
            <w:tcW w:w="4926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3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(podpis osoby upoważnionej lub podpisy osób upoważnionych do składania oświadczeń woli w imieniu Wnioskodawcy)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sz w:val="20"/>
          <w:szCs w:val="20"/>
          <w:lang w:eastAsia="zh-CN"/>
        </w:rPr>
        <w:t>                  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3969"/>
        <w:jc w:val="center"/>
        <w:outlineLvl w:val="0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Data ……………………………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  <w:t>Załączniki:</w:t>
      </w:r>
      <w:r w:rsidRPr="00D37847">
        <w:rPr>
          <w:rFonts w:ascii="Tahoma" w:eastAsia="Times New Roman" w:hAnsi="Tahoma" w:cs="Tahoma"/>
          <w:b/>
          <w:smallCaps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imes New Roman"/>
          <w:b/>
          <w:smallCaps/>
          <w:sz w:val="18"/>
          <w:szCs w:val="18"/>
          <w:vertAlign w:val="superscript"/>
          <w:lang w:eastAsia="zh-CN"/>
        </w:rPr>
        <w:footnoteReference w:id="23"/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Oświadczenie o kwalifikowalności VAT.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Klauzula informacyjna dotycząca przetwarzania danych osobowych wskazanych we wniosku.</w:t>
      </w:r>
      <w:r w:rsidRPr="00D37847">
        <w:rPr>
          <w:rFonts w:ascii="Tahoma" w:eastAsia="Times New Roman" w:hAnsi="Tahoma" w:cs="Times New Roman"/>
          <w:b/>
          <w:sz w:val="18"/>
          <w:szCs w:val="18"/>
          <w:vertAlign w:val="superscript"/>
          <w:lang w:eastAsia="zh-CN"/>
        </w:rPr>
        <w:footnoteReference w:id="24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Dokumentacja fotograficzna bazy lokalowej przeznaczonej na reintegrację zawodową i społeczną (płyta CD/DVD) – pkt V.3 wniosku.</w:t>
      </w:r>
      <w:r w:rsidRPr="00D37847">
        <w:rPr>
          <w:rFonts w:ascii="Tahoma" w:eastAsia="Times New Roman" w:hAnsi="Tahoma" w:cs="Times New Roman"/>
          <w:b/>
          <w:sz w:val="18"/>
          <w:szCs w:val="18"/>
          <w:vertAlign w:val="superscript"/>
          <w:lang w:eastAsia="zh-CN"/>
        </w:rPr>
        <w:footnoteReference w:id="25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Aktualny odpis z rejestru lub odpowiedni wyciąg z ewidencji lub inny dokument potwierdzający status prawny oferenta i umocowanie osób go reprezentujących.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lastRenderedPageBreak/>
        <w:t xml:space="preserve">Wyciąg z uchwały budżetowej jednostki samorządu terytorialnego wskazujący zabezpieczenie środków finansowych na działalność CIS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*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/ oświadczenie gminy właściwej ze względu na siedzibę Centrum o planowanej formie wsparcia działań Centrum Integracji Społecznej.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Kserokopia decyzji nadania statusu CIS.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Statut instytucji tworzącej Centrum. </w:t>
      </w:r>
      <w:r w:rsidRPr="00D37847">
        <w:rPr>
          <w:rFonts w:ascii="Tahoma" w:eastAsia="Times New Roman" w:hAnsi="Tahoma" w:cs="Times New Roman"/>
          <w:b/>
          <w:sz w:val="18"/>
          <w:szCs w:val="18"/>
          <w:vertAlign w:val="superscript"/>
          <w:lang w:eastAsia="zh-CN"/>
        </w:rPr>
        <w:footnoteReference w:id="26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Uchwała instytucji tworzącej w sprawie utworzenia CIS – akt powołania Centrum.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Regulamin Centrum Integracji Społecznej.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Tytuł prawny instytucji tworzącej CIS do budynków, pomieszczeń, działek, na których planowana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br/>
        <w:t xml:space="preserve">jest działalność CIS. </w:t>
      </w:r>
      <w:r w:rsidRPr="00D37847">
        <w:rPr>
          <w:rFonts w:ascii="Tahoma" w:eastAsia="Times New Roman" w:hAnsi="Tahoma" w:cs="Tahoma"/>
          <w:b/>
          <w:sz w:val="18"/>
          <w:szCs w:val="18"/>
          <w:vertAlign w:val="superscript"/>
          <w:lang w:eastAsia="zh-CN"/>
        </w:rPr>
        <w:footnoteReference w:id="27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vertAlign w:val="superscript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Sprawozdanie , o którym mowa w art. 5 ust. 4 pkt 2 Ustawy. </w:t>
      </w:r>
      <w:r w:rsidRPr="00D37847">
        <w:rPr>
          <w:rFonts w:ascii="Tahoma" w:eastAsia="Times New Roman" w:hAnsi="Tahoma" w:cs="Tahoma"/>
          <w:b/>
          <w:sz w:val="18"/>
          <w:szCs w:val="18"/>
          <w:vertAlign w:val="superscript"/>
          <w:lang w:eastAsia="zh-CN"/>
        </w:rPr>
        <w:footnoteReference w:id="28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Kserokopie dokumentów potwierdzające kwalifikacje zatrudnionych pracowników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/ oświadczenie o terminie dostarczenia tych dokumentów.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* </w:t>
      </w:r>
      <w:r w:rsidRPr="00D37847">
        <w:rPr>
          <w:rFonts w:ascii="Tahoma" w:eastAsia="Times New Roman" w:hAnsi="Tahoma" w:cs="Tahoma"/>
          <w:b/>
          <w:sz w:val="18"/>
          <w:szCs w:val="18"/>
          <w:vertAlign w:val="superscript"/>
          <w:lang w:eastAsia="zh-CN"/>
        </w:rPr>
        <w:footnoteReference w:id="29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Diagnoza dotycząca konkurencyjności Centrum Integracji Społecznej w środowisku lokalnym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br/>
        <w:t xml:space="preserve">oraz diagnoza społeczna dotycząca stopnia i charakteru zagrożeń wynikających z wykluczenia społecznego. </w:t>
      </w:r>
      <w:r w:rsidRPr="00D37847">
        <w:rPr>
          <w:rFonts w:ascii="Tahoma" w:eastAsia="Times New Roman" w:hAnsi="Tahoma" w:cs="Times New Roman"/>
          <w:b/>
          <w:sz w:val="18"/>
          <w:szCs w:val="18"/>
          <w:vertAlign w:val="superscript"/>
          <w:lang w:eastAsia="zh-CN"/>
        </w:rPr>
        <w:footnoteReference w:id="30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  <w:sectPr w:rsidR="00D37847" w:rsidRPr="00D37847" w:rsidSect="00D37847">
          <w:headerReference w:type="default" r:id="rId13"/>
          <w:footerReference w:type="default" r:id="rId14"/>
          <w:pgSz w:w="11906" w:h="16838" w:code="9"/>
          <w:pgMar w:top="1134" w:right="1134" w:bottom="1134" w:left="1134" w:header="567" w:footer="397" w:gutter="0"/>
          <w:cols w:space="708"/>
          <w:docGrid w:linePitch="360"/>
        </w:sect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D37847" w:rsidRDefault="00D37847"/>
    <w:sectPr w:rsidR="00D37847" w:rsidSect="00E8213D"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47" w:rsidRDefault="00D37847" w:rsidP="00D37847">
      <w:pPr>
        <w:spacing w:after="0" w:line="240" w:lineRule="auto"/>
      </w:pPr>
      <w:r>
        <w:separator/>
      </w:r>
    </w:p>
  </w:endnote>
  <w:endnote w:type="continuationSeparator" w:id="0">
    <w:p w:rsidR="00D37847" w:rsidRDefault="00D37847" w:rsidP="00D3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Default="00D37847" w:rsidP="00D37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7847" w:rsidRDefault="00D37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Pr="00D37847" w:rsidRDefault="00D37847" w:rsidP="00D37847">
    <w:pPr>
      <w:pStyle w:val="Stopka"/>
      <w:pBdr>
        <w:top w:val="single" w:sz="4" w:space="1" w:color="auto"/>
      </w:pBdr>
      <w:jc w:val="center"/>
      <w:rPr>
        <w:sz w:val="2"/>
        <w:lang w:val="pl-PL"/>
      </w:rPr>
    </w:pPr>
  </w:p>
  <w:p w:rsidR="00D37847" w:rsidRPr="00D37847" w:rsidRDefault="00D37847" w:rsidP="00D37847">
    <w:pPr>
      <w:pStyle w:val="Stopka"/>
      <w:pBdr>
        <w:top w:val="single" w:sz="4" w:space="1" w:color="auto"/>
      </w:pBdr>
      <w:jc w:val="center"/>
      <w:rPr>
        <w:sz w:val="28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2351361</wp:posOffset>
          </wp:positionH>
          <wp:positionV relativeFrom="margin">
            <wp:posOffset>9410493</wp:posOffset>
          </wp:positionV>
          <wp:extent cx="1446530" cy="477520"/>
          <wp:effectExtent l="0" t="0" r="1270" b="0"/>
          <wp:wrapSquare wrapText="bothSides"/>
          <wp:docPr id="7" name="Obraz 7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Pr="00011076" w:rsidRDefault="00D37847" w:rsidP="00D37847">
    <w:pPr>
      <w:pStyle w:val="Stopka"/>
      <w:ind w:left="4820"/>
      <w:jc w:val="right"/>
      <w:rPr>
        <w:rFonts w:ascii="Calibri" w:hAnsi="Calibri"/>
      </w:rPr>
    </w:pPr>
    <w:r w:rsidRPr="00011076">
      <w:rPr>
        <w:rFonts w:ascii="Calibri" w:hAnsi="Calibri"/>
        <w:lang w:val="pl-PL"/>
      </w:rPr>
      <w:t xml:space="preserve">Strona | </w:t>
    </w:r>
    <w:r w:rsidRPr="00011076">
      <w:rPr>
        <w:rFonts w:ascii="Calibri" w:hAnsi="Calibri"/>
      </w:rPr>
      <w:fldChar w:fldCharType="begin"/>
    </w:r>
    <w:r w:rsidRPr="00011076">
      <w:rPr>
        <w:rFonts w:ascii="Calibri" w:hAnsi="Calibri"/>
      </w:rPr>
      <w:instrText>PAGE   \* MERGEFORMAT</w:instrText>
    </w:r>
    <w:r w:rsidRPr="00011076">
      <w:rPr>
        <w:rFonts w:ascii="Calibri" w:hAnsi="Calibri"/>
      </w:rPr>
      <w:fldChar w:fldCharType="separate"/>
    </w:r>
    <w:r w:rsidR="00F87AF3" w:rsidRPr="00F87AF3">
      <w:rPr>
        <w:rFonts w:ascii="Calibri" w:hAnsi="Calibri"/>
        <w:noProof/>
        <w:lang w:val="pl-PL"/>
      </w:rPr>
      <w:t>7</w:t>
    </w:r>
    <w:r w:rsidRPr="00011076">
      <w:rPr>
        <w:rFonts w:ascii="Calibri" w:hAnsi="Calibri"/>
      </w:rPr>
      <w:fldChar w:fldCharType="end"/>
    </w:r>
    <w:r w:rsidRPr="00011076">
      <w:rPr>
        <w:rFonts w:ascii="Calibri" w:hAnsi="Calibri"/>
        <w:lang w:val="pl-PL"/>
      </w:rPr>
      <w:t xml:space="preserve"> </w:t>
    </w:r>
  </w:p>
  <w:p w:rsidR="00D37847" w:rsidRPr="00AA34E3" w:rsidRDefault="00D37847" w:rsidP="00D37847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Pr="00DE6C1C" w:rsidRDefault="00D37847" w:rsidP="00D37847">
    <w:pPr>
      <w:pStyle w:val="Stopka"/>
      <w:pBdr>
        <w:top w:val="single" w:sz="4" w:space="1" w:color="auto"/>
      </w:pBdr>
      <w:jc w:val="center"/>
      <w:rPr>
        <w:sz w:val="12"/>
      </w:rPr>
    </w:pPr>
  </w:p>
  <w:p w:rsidR="00D37847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  <w:r>
      <w:rPr>
        <w:noProof/>
        <w:sz w:val="16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2376170</wp:posOffset>
          </wp:positionH>
          <wp:positionV relativeFrom="margin">
            <wp:posOffset>9352280</wp:posOffset>
          </wp:positionV>
          <wp:extent cx="1446530" cy="477520"/>
          <wp:effectExtent l="0" t="0" r="1270" b="0"/>
          <wp:wrapNone/>
          <wp:docPr id="6" name="Obraz 6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</w:p>
  <w:p w:rsidR="00D37847" w:rsidRPr="00DE6C1C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Pr="00DE6C1C" w:rsidRDefault="00D37847" w:rsidP="00D37847">
    <w:pPr>
      <w:pStyle w:val="Stopka"/>
      <w:pBdr>
        <w:top w:val="single" w:sz="4" w:space="1" w:color="auto"/>
      </w:pBdr>
      <w:jc w:val="center"/>
      <w:rPr>
        <w:sz w:val="12"/>
        <w:lang w:val="pl-PL"/>
      </w:rPr>
    </w:pPr>
    <w:r>
      <w:rPr>
        <w:rFonts w:ascii="Calibri" w:hAnsi="Calibri"/>
        <w:noProof/>
        <w:lang w:val="pl-PL"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3462020</wp:posOffset>
          </wp:positionH>
          <wp:positionV relativeFrom="margin">
            <wp:posOffset>6261100</wp:posOffset>
          </wp:positionV>
          <wp:extent cx="1446530" cy="477520"/>
          <wp:effectExtent l="0" t="0" r="1270" b="0"/>
          <wp:wrapSquare wrapText="bothSides"/>
          <wp:docPr id="5" name="Obraz 5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B14" w:rsidRPr="00510B14" w:rsidRDefault="00510B14" w:rsidP="00D37847">
    <w:pPr>
      <w:pStyle w:val="Stopka"/>
      <w:pBdr>
        <w:top w:val="single" w:sz="4" w:space="1" w:color="auto"/>
      </w:pBdr>
      <w:jc w:val="center"/>
      <w:rPr>
        <w:sz w:val="12"/>
        <w:lang w:val="pl-PL"/>
      </w:rPr>
    </w:pPr>
  </w:p>
  <w:p w:rsidR="00D37847" w:rsidRPr="00ED18D8" w:rsidRDefault="00D37847" w:rsidP="00D37847">
    <w:pPr>
      <w:pStyle w:val="Stopka"/>
      <w:pBdr>
        <w:top w:val="single" w:sz="4" w:space="1" w:color="auto"/>
      </w:pBdr>
      <w:jc w:val="center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2223770</wp:posOffset>
          </wp:positionH>
          <wp:positionV relativeFrom="margin">
            <wp:posOffset>9389745</wp:posOffset>
          </wp:positionV>
          <wp:extent cx="1446530" cy="477520"/>
          <wp:effectExtent l="0" t="0" r="1270" b="0"/>
          <wp:wrapSquare wrapText="bothSides"/>
          <wp:docPr id="4" name="Obraz 4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Pr="00011076" w:rsidRDefault="00D37847" w:rsidP="00D37847">
    <w:pPr>
      <w:pStyle w:val="Stopka"/>
      <w:tabs>
        <w:tab w:val="clear" w:pos="4536"/>
        <w:tab w:val="center" w:pos="5245"/>
        <w:tab w:val="left" w:pos="7797"/>
      </w:tabs>
      <w:ind w:left="6946"/>
      <w:jc w:val="right"/>
      <w:rPr>
        <w:rFonts w:ascii="Calibri" w:hAnsi="Calibri"/>
      </w:rPr>
    </w:pPr>
    <w:r w:rsidRPr="00011076">
      <w:rPr>
        <w:rFonts w:ascii="Calibri" w:hAnsi="Calibri"/>
        <w:lang w:val="pl-PL"/>
      </w:rPr>
      <w:t xml:space="preserve">Strona | </w:t>
    </w:r>
    <w:r w:rsidRPr="00011076">
      <w:rPr>
        <w:rFonts w:ascii="Calibri" w:hAnsi="Calibri"/>
      </w:rPr>
      <w:fldChar w:fldCharType="begin"/>
    </w:r>
    <w:r w:rsidRPr="00011076">
      <w:rPr>
        <w:rFonts w:ascii="Calibri" w:hAnsi="Calibri"/>
      </w:rPr>
      <w:instrText>PAGE   \* MERGEFORMAT</w:instrText>
    </w:r>
    <w:r w:rsidRPr="00011076">
      <w:rPr>
        <w:rFonts w:ascii="Calibri" w:hAnsi="Calibri"/>
      </w:rPr>
      <w:fldChar w:fldCharType="separate"/>
    </w:r>
    <w:r w:rsidR="00F87AF3" w:rsidRPr="00F87AF3">
      <w:rPr>
        <w:rFonts w:ascii="Calibri" w:hAnsi="Calibri"/>
        <w:noProof/>
        <w:lang w:val="pl-PL"/>
      </w:rPr>
      <w:t>12</w:t>
    </w:r>
    <w:r w:rsidRPr="00011076">
      <w:rPr>
        <w:rFonts w:ascii="Calibri" w:hAnsi="Calibri"/>
      </w:rPr>
      <w:fldChar w:fldCharType="end"/>
    </w:r>
    <w:r w:rsidRPr="00011076">
      <w:rPr>
        <w:rFonts w:ascii="Calibri" w:hAnsi="Calibri"/>
        <w:lang w:val="pl-PL"/>
      </w:rPr>
      <w:t xml:space="preserve"> </w:t>
    </w:r>
  </w:p>
  <w:p w:rsidR="00D37847" w:rsidRPr="00AA34E3" w:rsidRDefault="00D37847" w:rsidP="00D37847">
    <w:pPr>
      <w:pStyle w:val="Stopk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14" w:rsidRPr="00510B14" w:rsidRDefault="00510B14" w:rsidP="00510B14">
    <w:pPr>
      <w:pStyle w:val="Stopka"/>
      <w:pBdr>
        <w:top w:val="single" w:sz="4" w:space="1" w:color="auto"/>
      </w:pBdr>
      <w:jc w:val="center"/>
      <w:rPr>
        <w:sz w:val="2"/>
        <w:lang w:val="pl-PL"/>
      </w:rPr>
    </w:pPr>
  </w:p>
  <w:p w:rsidR="00510B14" w:rsidRPr="00510B14" w:rsidRDefault="00D37847" w:rsidP="00510B14">
    <w:pPr>
      <w:pStyle w:val="Stopka"/>
      <w:pBdr>
        <w:top w:val="single" w:sz="4" w:space="1" w:color="auto"/>
      </w:pBdr>
      <w:jc w:val="center"/>
      <w:rPr>
        <w:sz w:val="22"/>
        <w:lang w:val="pl-PL"/>
      </w:rPr>
    </w:pPr>
    <w:r w:rsidRPr="00510B14">
      <w:rPr>
        <w:noProof/>
        <w:sz w:val="22"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2223770</wp:posOffset>
          </wp:positionH>
          <wp:positionV relativeFrom="margin">
            <wp:posOffset>9389745</wp:posOffset>
          </wp:positionV>
          <wp:extent cx="1446530" cy="477520"/>
          <wp:effectExtent l="0" t="0" r="1270" b="0"/>
          <wp:wrapSquare wrapText="bothSides"/>
          <wp:docPr id="3" name="Obraz 3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Pr="00510B14" w:rsidRDefault="00D37847" w:rsidP="00510B14">
    <w:pPr>
      <w:pStyle w:val="Stopka"/>
      <w:tabs>
        <w:tab w:val="clear" w:pos="4536"/>
        <w:tab w:val="center" w:pos="5670"/>
      </w:tabs>
      <w:ind w:left="4820" w:firstLine="2410"/>
      <w:jc w:val="center"/>
      <w:rPr>
        <w:lang w:val="pl-PL"/>
      </w:rPr>
    </w:pPr>
    <w:r w:rsidRPr="00011076">
      <w:rPr>
        <w:rFonts w:ascii="Calibri" w:hAnsi="Calibri"/>
        <w:lang w:val="pl-PL"/>
      </w:rPr>
      <w:t xml:space="preserve">Strona | </w:t>
    </w:r>
    <w:r w:rsidRPr="00011076">
      <w:rPr>
        <w:rFonts w:ascii="Calibri" w:hAnsi="Calibri"/>
      </w:rPr>
      <w:fldChar w:fldCharType="begin"/>
    </w:r>
    <w:r w:rsidRPr="00011076">
      <w:rPr>
        <w:rFonts w:ascii="Calibri" w:hAnsi="Calibri"/>
      </w:rPr>
      <w:instrText>PAGE   \* MERGEFORMAT</w:instrText>
    </w:r>
    <w:r w:rsidRPr="00011076">
      <w:rPr>
        <w:rFonts w:ascii="Calibri" w:hAnsi="Calibri"/>
      </w:rPr>
      <w:fldChar w:fldCharType="separate"/>
    </w:r>
    <w:r w:rsidR="00F87AF3" w:rsidRPr="00F87AF3">
      <w:rPr>
        <w:rFonts w:ascii="Calibri" w:hAnsi="Calibri"/>
        <w:noProof/>
        <w:lang w:val="pl-PL"/>
      </w:rPr>
      <w:t>17</w:t>
    </w:r>
    <w:r w:rsidRPr="00011076">
      <w:rPr>
        <w:rFonts w:ascii="Calibri" w:hAnsi="Calibri"/>
      </w:rPr>
      <w:fldChar w:fldCharType="end"/>
    </w:r>
    <w:r w:rsidRPr="00011076">
      <w:rPr>
        <w:rFonts w:ascii="Calibri" w:hAnsi="Calibri"/>
        <w:lang w:val="pl-PL"/>
      </w:rPr>
      <w:t xml:space="preserve"> </w:t>
    </w:r>
  </w:p>
  <w:p w:rsidR="00D37847" w:rsidRPr="00AA34E3" w:rsidRDefault="00D37847" w:rsidP="00D37847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47" w:rsidRDefault="00D37847" w:rsidP="00D37847">
      <w:pPr>
        <w:spacing w:after="0" w:line="240" w:lineRule="auto"/>
      </w:pPr>
      <w:r>
        <w:separator/>
      </w:r>
    </w:p>
  </w:footnote>
  <w:footnote w:type="continuationSeparator" w:id="0">
    <w:p w:rsidR="00D37847" w:rsidRDefault="00D37847" w:rsidP="00D37847">
      <w:pPr>
        <w:spacing w:after="0" w:line="240" w:lineRule="auto"/>
      </w:pPr>
      <w:r>
        <w:continuationSeparator/>
      </w:r>
    </w:p>
  </w:footnote>
  <w:footnote w:id="1">
    <w:p w:rsidR="00D37847" w:rsidRPr="00B71CF7" w:rsidRDefault="00D37847" w:rsidP="00D37847">
      <w:pPr>
        <w:pStyle w:val="Tekstprzypisudolnego"/>
        <w:rPr>
          <w:rFonts w:cs="Tahoma"/>
          <w:lang w:val="pl-PL"/>
        </w:rPr>
      </w:pPr>
      <w:r w:rsidRPr="00B71CF7">
        <w:rPr>
          <w:rStyle w:val="Odwoanieprzypisudolnego"/>
          <w:rFonts w:cs="Tahoma"/>
          <w:b/>
          <w:sz w:val="20"/>
        </w:rPr>
        <w:footnoteRef/>
      </w:r>
      <w:r w:rsidRPr="00B71CF7">
        <w:rPr>
          <w:rFonts w:cs="Tahoma"/>
          <w:b/>
        </w:rPr>
        <w:t xml:space="preserve"> </w:t>
      </w:r>
      <w:r w:rsidRPr="00B71CF7">
        <w:rPr>
          <w:rFonts w:cs="Tahoma"/>
          <w:szCs w:val="16"/>
          <w:lang w:val="pl-PL"/>
        </w:rPr>
        <w:t>W przypadku braku wpisać „nie dotyczy”</w:t>
      </w:r>
    </w:p>
  </w:footnote>
  <w:footnote w:id="2">
    <w:p w:rsidR="00D37847" w:rsidRPr="00081F92" w:rsidRDefault="00D37847" w:rsidP="00D37847">
      <w:pPr>
        <w:pStyle w:val="Tekstprzypisudolnego"/>
        <w:spacing w:after="0"/>
        <w:rPr>
          <w:b/>
          <w:lang w:val="pl-PL"/>
        </w:rPr>
      </w:pPr>
      <w:r w:rsidRPr="00081F92">
        <w:rPr>
          <w:rStyle w:val="Odwoanieprzypisudolnego"/>
          <w:b/>
          <w:sz w:val="20"/>
        </w:rPr>
        <w:footnoteRef/>
      </w:r>
      <w:r w:rsidRPr="00081F92">
        <w:rPr>
          <w:b/>
          <w:sz w:val="20"/>
        </w:rPr>
        <w:t xml:space="preserve"> </w:t>
      </w:r>
      <w:r w:rsidRPr="00762A28">
        <w:rPr>
          <w:szCs w:val="16"/>
          <w:lang w:val="pl-PL"/>
        </w:rPr>
        <w:t>Zaznaczy</w:t>
      </w:r>
      <w:r>
        <w:rPr>
          <w:szCs w:val="16"/>
          <w:lang w:val="pl-PL"/>
        </w:rPr>
        <w:t>ć</w:t>
      </w:r>
      <w:r w:rsidRPr="00762A28">
        <w:rPr>
          <w:szCs w:val="16"/>
          <w:lang w:val="pl-PL"/>
        </w:rPr>
        <w:t xml:space="preserve"> należy</w:t>
      </w:r>
      <w:r>
        <w:rPr>
          <w:szCs w:val="16"/>
          <w:lang w:val="pl-PL"/>
        </w:rPr>
        <w:t xml:space="preserve"> wyłącznie jedno zadanie</w:t>
      </w:r>
    </w:p>
  </w:footnote>
  <w:footnote w:id="3">
    <w:p w:rsidR="00D37847" w:rsidRPr="00CE0691" w:rsidRDefault="00D37847" w:rsidP="00D37847">
      <w:pPr>
        <w:pStyle w:val="Tekstprzypisudolnego"/>
        <w:spacing w:after="40" w:line="240" w:lineRule="auto"/>
        <w:ind w:left="142" w:hanging="142"/>
        <w:rPr>
          <w:b/>
          <w:lang w:val="pl-PL"/>
        </w:rPr>
      </w:pPr>
      <w:r w:rsidRPr="00344DB3">
        <w:rPr>
          <w:rStyle w:val="Odwoanieprzypisudolnego"/>
          <w:b/>
          <w:sz w:val="20"/>
        </w:rPr>
        <w:footnoteRef/>
      </w:r>
      <w:r w:rsidRPr="00344DB3">
        <w:rPr>
          <w:b/>
        </w:rPr>
        <w:t xml:space="preserve"> </w:t>
      </w:r>
      <w:r w:rsidRPr="00344DB3">
        <w:rPr>
          <w:rFonts w:cs="Tahoma"/>
          <w:szCs w:val="16"/>
          <w:lang w:val="pl-PL"/>
        </w:rPr>
        <w:t>Należy wskazać termin tzw. pełnej gotowości do prowadzenia wszelkich wymienionych we wniosku zajęć/warsztatów, na które dotacja ma zostać przyznana, co rozumieć należy jako: zakończenie prac adaptacyjno-remontowych pomieszczeń przeznaczonych na działalność CIS; wykorzystanie materiałów niezbędnych do przystosowania pomieszczeń; wykorzystywanie surowców, materiałów i narzędzi do prowadzenia działalności Centrum</w:t>
      </w:r>
    </w:p>
  </w:footnote>
  <w:footnote w:id="4">
    <w:p w:rsidR="00D37847" w:rsidRPr="00CE0691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344DB3">
        <w:rPr>
          <w:rStyle w:val="Odwoanieprzypisudolnego"/>
          <w:b/>
          <w:sz w:val="20"/>
        </w:rPr>
        <w:footnoteRef/>
      </w:r>
      <w:r w:rsidRPr="00344DB3">
        <w:rPr>
          <w:sz w:val="20"/>
        </w:rPr>
        <w:t xml:space="preserve"> </w:t>
      </w:r>
      <w:r w:rsidRPr="00CE0691">
        <w:t>Wskaż właściwą jednostkę samorządu terytorialnego, właściwą ze względu na siedzibę Centrum</w:t>
      </w:r>
    </w:p>
  </w:footnote>
  <w:footnote w:id="5">
    <w:p w:rsidR="00D37847" w:rsidRPr="003072FF" w:rsidRDefault="00D37847" w:rsidP="00D37847">
      <w:pPr>
        <w:pStyle w:val="Tekstprzypisudolnego"/>
        <w:spacing w:after="40" w:line="240" w:lineRule="auto"/>
        <w:rPr>
          <w:rFonts w:cs="Tahoma"/>
          <w:szCs w:val="16"/>
          <w:lang w:val="pl-PL"/>
        </w:rPr>
      </w:pPr>
      <w:r w:rsidRPr="00344DB3">
        <w:rPr>
          <w:rStyle w:val="Odwoanieprzypisudolnego"/>
          <w:rFonts w:cs="Tahoma"/>
          <w:b/>
          <w:sz w:val="20"/>
        </w:rPr>
        <w:footnoteRef/>
      </w:r>
      <w:r w:rsidRPr="00344DB3">
        <w:rPr>
          <w:rFonts w:cs="Tahoma"/>
          <w:sz w:val="20"/>
          <w:szCs w:val="16"/>
        </w:rPr>
        <w:t xml:space="preserve"> </w:t>
      </w:r>
      <w:r w:rsidRPr="003072FF">
        <w:rPr>
          <w:rFonts w:cs="Tahoma"/>
          <w:szCs w:val="16"/>
          <w:lang w:val="pl-PL"/>
        </w:rPr>
        <w:t>Dane na dzień 31 grudnia roku poprzedzającego złożenie wniosku</w:t>
      </w:r>
    </w:p>
  </w:footnote>
  <w:footnote w:id="6">
    <w:p w:rsidR="00D37847" w:rsidRPr="000479D1" w:rsidRDefault="00D37847" w:rsidP="00D37847">
      <w:pPr>
        <w:pStyle w:val="Tekstprzypisudolnego"/>
        <w:spacing w:after="0"/>
        <w:rPr>
          <w:lang w:val="pl-PL"/>
        </w:rPr>
      </w:pPr>
      <w:r w:rsidRPr="000479D1">
        <w:rPr>
          <w:rStyle w:val="Odwoanieprzypisudolnego"/>
          <w:b/>
          <w:sz w:val="20"/>
        </w:rPr>
        <w:footnoteRef/>
      </w:r>
      <w:r>
        <w:t xml:space="preserve"> </w:t>
      </w:r>
      <w:r>
        <w:rPr>
          <w:lang w:val="pl-PL"/>
        </w:rPr>
        <w:t>Dotyczy pomocy finansowej i/lub materialnej</w:t>
      </w:r>
    </w:p>
  </w:footnote>
  <w:footnote w:id="7">
    <w:p w:rsidR="00D37847" w:rsidRPr="000479D1" w:rsidRDefault="00D37847" w:rsidP="00D37847">
      <w:pPr>
        <w:pStyle w:val="Tekstprzypisudolnego"/>
        <w:rPr>
          <w:lang w:val="pl-PL"/>
        </w:rPr>
      </w:pPr>
      <w:r w:rsidRPr="000479D1">
        <w:rPr>
          <w:rStyle w:val="Odwoanieprzypisudolnego"/>
          <w:b/>
          <w:sz w:val="20"/>
        </w:rPr>
        <w:footnoteRef/>
      </w:r>
      <w:r>
        <w:t xml:space="preserve"> </w:t>
      </w:r>
      <w:r>
        <w:rPr>
          <w:lang w:val="pl-PL"/>
        </w:rPr>
        <w:t xml:space="preserve">Dotyczy kierownika i wszystkich osób odpowiedzialnych za realizację działań wskazanych w pkt I.7 wniosku </w:t>
      </w:r>
    </w:p>
  </w:footnote>
  <w:footnote w:id="8">
    <w:p w:rsidR="00D37847" w:rsidRPr="008112D9" w:rsidRDefault="00D37847" w:rsidP="00D37847">
      <w:pPr>
        <w:pStyle w:val="Tekstprzypisudolnego"/>
        <w:ind w:left="142" w:hanging="142"/>
        <w:rPr>
          <w:lang w:val="pl-PL"/>
        </w:rPr>
      </w:pPr>
      <w:r w:rsidRPr="008112D9">
        <w:rPr>
          <w:rStyle w:val="Odwoanieprzypisudolnego"/>
          <w:b/>
          <w:sz w:val="20"/>
        </w:rPr>
        <w:footnoteRef/>
      </w:r>
      <w:r w:rsidRPr="008112D9">
        <w:rPr>
          <w:b/>
          <w:sz w:val="20"/>
        </w:rPr>
        <w:t xml:space="preserve"> </w:t>
      </w:r>
      <w:r w:rsidRPr="00344DB3">
        <w:rPr>
          <w:lang w:val="pl-PL"/>
        </w:rPr>
        <w:t xml:space="preserve">W opisie, </w:t>
      </w:r>
      <w:r>
        <w:rPr>
          <w:lang w:val="pl-PL"/>
        </w:rPr>
        <w:t>wskazać należy obszary działalności Centrum oraz szczegółowo opisać działania</w:t>
      </w:r>
      <w:r w:rsidRPr="00344DB3">
        <w:rPr>
          <w:lang w:val="pl-PL"/>
        </w:rPr>
        <w:t xml:space="preserve">, na które dotacja ma zostać przekazana, zgodnie z </w:t>
      </w:r>
      <w:r>
        <w:rPr>
          <w:lang w:val="pl-PL"/>
        </w:rPr>
        <w:t>pkt I.7 wniosku.</w:t>
      </w:r>
      <w:r w:rsidRPr="00344DB3">
        <w:rPr>
          <w:lang w:val="pl-PL"/>
        </w:rPr>
        <w:t xml:space="preserve"> </w:t>
      </w:r>
    </w:p>
  </w:footnote>
  <w:footnote w:id="9">
    <w:p w:rsidR="00D37847" w:rsidRPr="00DE3C06" w:rsidRDefault="00D37847" w:rsidP="00D37847">
      <w:pPr>
        <w:pStyle w:val="Tekstprzypisudolnego"/>
        <w:spacing w:after="40" w:line="240" w:lineRule="auto"/>
        <w:ind w:left="142" w:hanging="142"/>
        <w:rPr>
          <w:lang w:val="pl-PL"/>
        </w:rPr>
      </w:pPr>
      <w:r w:rsidRPr="00DE3C06">
        <w:rPr>
          <w:rStyle w:val="Odwoanieprzypisudolnego"/>
          <w:b/>
          <w:sz w:val="20"/>
        </w:rPr>
        <w:footnoteRef/>
      </w:r>
      <w:r w:rsidRPr="00DE3C06">
        <w:rPr>
          <w:b/>
          <w:sz w:val="20"/>
        </w:rPr>
        <w:t xml:space="preserve"> </w:t>
      </w:r>
      <w:r w:rsidRPr="00DE3C06">
        <w:t xml:space="preserve">Do </w:t>
      </w:r>
      <w:r>
        <w:rPr>
          <w:lang w:val="pl-PL"/>
        </w:rPr>
        <w:t>wniosku</w:t>
      </w:r>
      <w:r w:rsidRPr="00DE3C06">
        <w:t xml:space="preserve"> załączyć należy na nośniku elektronicznym (płycie CD lub DVD) dokumentację fotograficzną </w:t>
      </w:r>
      <w:r>
        <w:rPr>
          <w:lang w:val="pl-PL"/>
        </w:rPr>
        <w:t>bazy lokalowej przeznaczonej na reintegrację zawodową i społeczną wraz z opisem.</w:t>
      </w:r>
    </w:p>
  </w:footnote>
  <w:footnote w:id="10">
    <w:p w:rsidR="00D37847" w:rsidRPr="00620FEE" w:rsidRDefault="00D37847" w:rsidP="00D37847">
      <w:pPr>
        <w:pStyle w:val="Tekstprzypisudolnego"/>
        <w:spacing w:after="40" w:line="240" w:lineRule="auto"/>
      </w:pPr>
      <w:r w:rsidRPr="00074587">
        <w:rPr>
          <w:rStyle w:val="Odwoanieprzypisudolnego"/>
          <w:rFonts w:cs="Tahoma"/>
          <w:b/>
          <w:sz w:val="20"/>
        </w:rPr>
        <w:footnoteRef/>
      </w:r>
      <w:r w:rsidRPr="00074587">
        <w:rPr>
          <w:b/>
          <w:sz w:val="20"/>
        </w:rPr>
        <w:t xml:space="preserve"> </w:t>
      </w:r>
      <w:r w:rsidRPr="00620FEE">
        <w:t>Ulica, miejscowość itp.</w:t>
      </w:r>
    </w:p>
  </w:footnote>
  <w:footnote w:id="11">
    <w:p w:rsidR="00D37847" w:rsidRPr="00410223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0A23F4">
        <w:rPr>
          <w:rStyle w:val="Odwoanieprzypisudolnego"/>
          <w:b/>
          <w:sz w:val="20"/>
        </w:rPr>
        <w:footnoteRef/>
      </w:r>
      <w:r w:rsidRPr="000A23F4">
        <w:rPr>
          <w:b/>
        </w:rPr>
        <w:t xml:space="preserve"> </w:t>
      </w:r>
      <w:r>
        <w:rPr>
          <w:lang w:val="pl-PL"/>
        </w:rPr>
        <w:t>W przypadku ubiegania się o dotację na działania wskazane w pkt I.7 c) wpisać należy  „nie dotyczy”</w:t>
      </w:r>
    </w:p>
  </w:footnote>
  <w:footnote w:id="12">
    <w:p w:rsidR="00D37847" w:rsidRPr="002E16DD" w:rsidRDefault="00D37847" w:rsidP="00D37847">
      <w:pPr>
        <w:pStyle w:val="Tekstprzypisudolnego"/>
        <w:spacing w:after="0"/>
        <w:ind w:left="142" w:hanging="142"/>
        <w:jc w:val="both"/>
        <w:rPr>
          <w:bCs/>
        </w:rPr>
      </w:pPr>
      <w:r w:rsidRPr="00074587">
        <w:rPr>
          <w:rStyle w:val="Odwoanieprzypisudolnego"/>
          <w:rFonts w:cs="Tahoma"/>
          <w:b/>
          <w:sz w:val="20"/>
        </w:rPr>
        <w:footnoteRef/>
      </w:r>
      <w:r w:rsidRPr="003F6CB6">
        <w:t xml:space="preserve"> Należy uwzględnić również termin </w:t>
      </w:r>
      <w:r w:rsidRPr="005F5C52">
        <w:t xml:space="preserve">tzw. pełnej gotowości do prowadzenia wszelkich wymienionych we wniosku zajęć / warsztatów, </w:t>
      </w:r>
      <w:r w:rsidRPr="005F5C52">
        <w:br/>
        <w:t xml:space="preserve">co rozumieć należy jako: zakończenie prac adaptacyjno-remontowych pomieszczeń przeznaczonych na działalność CIS; wykorzystanie materiałów niezbędnych do przystosowania pomieszczeń; wykorzystywanie surowców, materiałów i narzędzi do prowadzenia działalności Centrum. </w:t>
      </w:r>
      <w:r w:rsidRPr="00344DB3">
        <w:t xml:space="preserve">Umożliwi to określenie terminu rozpoczęcia korzystania z rzeczy ruchomych i nieruchomych, o których </w:t>
      </w:r>
      <w:r>
        <w:t>mowa w</w:t>
      </w:r>
      <w:r w:rsidRPr="005F5C52">
        <w:t> § </w:t>
      </w:r>
      <w:r w:rsidRPr="00344DB3">
        <w:t xml:space="preserve">2 </w:t>
      </w:r>
      <w:r w:rsidRPr="005F5C52">
        <w:t>ust.</w:t>
      </w:r>
      <w:r w:rsidRPr="00344DB3">
        <w:t xml:space="preserve"> </w:t>
      </w:r>
      <w:r w:rsidRPr="005F5C52">
        <w:t>4</w:t>
      </w:r>
      <w:r w:rsidRPr="00344DB3">
        <w:t xml:space="preserve"> ramowego</w:t>
      </w:r>
      <w:r w:rsidRPr="002E16DD">
        <w:t xml:space="preserve"> wzoru porozumienia.  </w:t>
      </w:r>
    </w:p>
  </w:footnote>
  <w:footnote w:id="13">
    <w:p w:rsidR="00D37847" w:rsidRPr="001E09C0" w:rsidRDefault="00D37847" w:rsidP="00D37847">
      <w:pPr>
        <w:pStyle w:val="Tekstprzypisudolnego"/>
        <w:rPr>
          <w:lang w:val="pl-PL"/>
        </w:rPr>
      </w:pPr>
      <w:r w:rsidRPr="001E09C0">
        <w:rPr>
          <w:rStyle w:val="Odwoanieprzypisudolnego"/>
          <w:b/>
          <w:sz w:val="20"/>
        </w:rPr>
        <w:footnoteRef/>
      </w:r>
      <w:r w:rsidRPr="001E09C0">
        <w:rPr>
          <w:b/>
          <w:sz w:val="20"/>
        </w:rPr>
        <w:t xml:space="preserve"> </w:t>
      </w:r>
      <w:r>
        <w:rPr>
          <w:lang w:val="pl-PL"/>
        </w:rPr>
        <w:t xml:space="preserve">Należy 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>szczegółow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o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 xml:space="preserve"> wyjaśni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ć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 xml:space="preserve"> przyczyn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y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>, dla których planowana działalność jest niezbędna</w:t>
      </w:r>
      <w:r w:rsidRPr="001049E9">
        <w:rPr>
          <w:rFonts w:cs="Tahoma"/>
          <w:b/>
          <w:lang w:val="pl-PL"/>
        </w:rPr>
        <w:t>.</w:t>
      </w:r>
    </w:p>
  </w:footnote>
  <w:footnote w:id="14">
    <w:p w:rsidR="00D37847" w:rsidRPr="008A4352" w:rsidRDefault="00D37847" w:rsidP="00D37847">
      <w:pPr>
        <w:pStyle w:val="Tekstprzypisudolnego"/>
        <w:spacing w:after="0"/>
        <w:rPr>
          <w:rFonts w:cs="Tahoma"/>
          <w:szCs w:val="16"/>
          <w:lang w:val="pl-PL"/>
        </w:rPr>
      </w:pPr>
      <w:r w:rsidRPr="003701E4">
        <w:rPr>
          <w:rStyle w:val="Odwoanieprzypisudolnego"/>
          <w:rFonts w:cs="Tahoma"/>
          <w:b/>
          <w:sz w:val="20"/>
        </w:rPr>
        <w:footnoteRef/>
      </w:r>
      <w:r w:rsidRPr="003701E4">
        <w:rPr>
          <w:rFonts w:cs="Tahoma"/>
          <w:sz w:val="20"/>
        </w:rPr>
        <w:t xml:space="preserve"> </w:t>
      </w:r>
      <w:r w:rsidRPr="008A4352">
        <w:rPr>
          <w:rFonts w:cs="Tahoma"/>
          <w:szCs w:val="16"/>
          <w:lang w:val="pl-PL"/>
        </w:rPr>
        <w:t xml:space="preserve">Zgodnie </w:t>
      </w:r>
      <w:r w:rsidRPr="00850EB5">
        <w:rPr>
          <w:rFonts w:cs="Tahoma"/>
          <w:szCs w:val="16"/>
          <w:lang w:val="pl-PL"/>
        </w:rPr>
        <w:t>z art. 8 ust. 2 ustawy</w:t>
      </w:r>
      <w:r w:rsidRPr="008A4352">
        <w:rPr>
          <w:rFonts w:cs="Tahoma"/>
          <w:szCs w:val="16"/>
          <w:lang w:val="pl-PL"/>
        </w:rPr>
        <w:t xml:space="preserve"> o zatrudnieniu socjalnym</w:t>
      </w:r>
    </w:p>
  </w:footnote>
  <w:footnote w:id="15">
    <w:p w:rsidR="00D37847" w:rsidRPr="00C80844" w:rsidRDefault="00D37847" w:rsidP="00D37847">
      <w:pPr>
        <w:pStyle w:val="Tekstprzypisudolnego"/>
        <w:spacing w:after="0"/>
        <w:rPr>
          <w:sz w:val="12"/>
          <w:lang w:val="pl-PL"/>
        </w:rPr>
      </w:pPr>
      <w:r w:rsidRPr="001F4488">
        <w:rPr>
          <w:rStyle w:val="Odwoanieprzypisudolnego"/>
          <w:b/>
          <w:sz w:val="20"/>
        </w:rPr>
        <w:footnoteRef/>
      </w:r>
      <w:r w:rsidRPr="001F4488">
        <w:rPr>
          <w:b/>
          <w:sz w:val="20"/>
        </w:rPr>
        <w:t xml:space="preserve"> </w:t>
      </w:r>
      <w:r w:rsidRPr="001F4488">
        <w:rPr>
          <w:lang w:val="pl-PL"/>
        </w:rPr>
        <w:t>Niewykorzystane</w:t>
      </w:r>
      <w:r>
        <w:rPr>
          <w:lang w:val="pl-PL"/>
        </w:rPr>
        <w:t xml:space="preserve"> (puste)</w:t>
      </w:r>
      <w:r w:rsidRPr="001F4488">
        <w:rPr>
          <w:lang w:val="pl-PL"/>
        </w:rPr>
        <w:t xml:space="preserve"> </w:t>
      </w:r>
      <w:r>
        <w:rPr>
          <w:lang w:val="pl-PL"/>
        </w:rPr>
        <w:t xml:space="preserve">wiersze </w:t>
      </w:r>
      <w:r w:rsidRPr="001F4488">
        <w:rPr>
          <w:lang w:val="pl-PL"/>
        </w:rPr>
        <w:t>należy ukryć (</w:t>
      </w:r>
      <w:r>
        <w:rPr>
          <w:lang w:val="pl-PL"/>
        </w:rPr>
        <w:t>formularz Excel) lub usunąć celem zachowania czytelności kosztorysu</w:t>
      </w:r>
    </w:p>
  </w:footnote>
  <w:footnote w:id="16">
    <w:p w:rsidR="00D37847" w:rsidRPr="00E52D10" w:rsidRDefault="00D37847" w:rsidP="00D37847">
      <w:pPr>
        <w:pStyle w:val="Tekstprzypisudolnego"/>
        <w:spacing w:after="40" w:line="240" w:lineRule="auto"/>
        <w:rPr>
          <w:rFonts w:cs="Tahoma"/>
          <w:b/>
          <w:szCs w:val="16"/>
          <w:lang w:val="pl-PL"/>
        </w:rPr>
      </w:pPr>
      <w:r w:rsidRPr="00074587">
        <w:rPr>
          <w:rStyle w:val="Odwoanieprzypisudolnego"/>
          <w:rFonts w:cs="Tahoma"/>
          <w:b/>
          <w:sz w:val="20"/>
        </w:rPr>
        <w:footnoteRef/>
      </w:r>
      <w:r w:rsidRPr="00074587">
        <w:rPr>
          <w:sz w:val="20"/>
        </w:rPr>
        <w:t xml:space="preserve"> </w:t>
      </w:r>
      <w:r w:rsidRPr="00BB089C">
        <w:rPr>
          <w:rFonts w:cs="Tahoma"/>
          <w:szCs w:val="16"/>
          <w:lang w:val="pl-PL"/>
        </w:rPr>
        <w:t>Należy uwzględnić wyłącznie wydatki wykazane w pkt VI.1</w:t>
      </w:r>
    </w:p>
  </w:footnote>
  <w:footnote w:id="17">
    <w:p w:rsidR="00D37847" w:rsidRPr="00C32B00" w:rsidRDefault="00D37847" w:rsidP="00D37847">
      <w:pPr>
        <w:pStyle w:val="Tekstprzypisudolnego"/>
        <w:spacing w:after="40" w:line="240" w:lineRule="auto"/>
        <w:rPr>
          <w:b/>
          <w:color w:val="00B050"/>
          <w:lang w:val="pl-PL"/>
        </w:rPr>
      </w:pPr>
      <w:r w:rsidRPr="00C32B00">
        <w:rPr>
          <w:rStyle w:val="Odwoanieprzypisudolnego"/>
          <w:b/>
          <w:sz w:val="20"/>
        </w:rPr>
        <w:footnoteRef/>
      </w:r>
      <w:r w:rsidRPr="00C32B00">
        <w:rPr>
          <w:b/>
          <w:color w:val="00B050"/>
          <w:sz w:val="20"/>
        </w:rPr>
        <w:t xml:space="preserve"> </w:t>
      </w:r>
      <w:r w:rsidRPr="00BB089C">
        <w:rPr>
          <w:lang w:val="pl-PL"/>
        </w:rPr>
        <w:t>Dotyczy środków finansowych wykazanych w pkt VI.2 podpunkt 3.1</w:t>
      </w:r>
    </w:p>
  </w:footnote>
  <w:footnote w:id="18">
    <w:p w:rsidR="00D37847" w:rsidRPr="009E5EA1" w:rsidRDefault="00D37847" w:rsidP="00D37847">
      <w:pPr>
        <w:pStyle w:val="Tekstprzypisudolnego"/>
        <w:spacing w:after="40" w:line="240" w:lineRule="auto"/>
        <w:rPr>
          <w:rFonts w:cs="Tahoma"/>
          <w:szCs w:val="16"/>
          <w:lang w:val="pl-PL"/>
        </w:rPr>
      </w:pPr>
      <w:r w:rsidRPr="003701E4">
        <w:rPr>
          <w:rStyle w:val="Odwoanieprzypisudolnego"/>
          <w:rFonts w:cs="Tahoma"/>
          <w:b/>
          <w:sz w:val="20"/>
        </w:rPr>
        <w:footnoteRef/>
      </w:r>
      <w:r w:rsidRPr="003701E4">
        <w:rPr>
          <w:rFonts w:cs="Tahoma"/>
          <w:b/>
          <w:sz w:val="20"/>
        </w:rPr>
        <w:t xml:space="preserve"> </w:t>
      </w:r>
      <w:r w:rsidRPr="009E5EA1">
        <w:rPr>
          <w:rFonts w:cs="Tahoma"/>
          <w:szCs w:val="16"/>
          <w:lang w:val="pl-PL"/>
        </w:rPr>
        <w:t>Zgodnie z art. 10 ust. ustawy o zatrudnieniu socjalnym</w:t>
      </w:r>
    </w:p>
  </w:footnote>
  <w:footnote w:id="19">
    <w:p w:rsidR="00D37847" w:rsidRDefault="00D37847" w:rsidP="00D37847">
      <w:pPr>
        <w:autoSpaceDE w:val="0"/>
        <w:autoSpaceDN w:val="0"/>
        <w:adjustRightInd w:val="0"/>
        <w:spacing w:after="40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87AF3">
        <w:rPr>
          <w:rStyle w:val="Odwoanieprzypisudolnego"/>
          <w:rFonts w:ascii="Tahoma" w:hAnsi="Tahoma" w:cs="Tahoma"/>
          <w:b/>
          <w:sz w:val="20"/>
        </w:rPr>
        <w:footnoteRef/>
      </w:r>
      <w:r w:rsidRPr="009E5EA1">
        <w:t xml:space="preserve">  </w:t>
      </w:r>
      <w:r w:rsidRPr="009E5EA1">
        <w:rPr>
          <w:rFonts w:ascii="Tahoma" w:hAnsi="Tahoma" w:cs="Tahoma"/>
          <w:sz w:val="16"/>
          <w:szCs w:val="16"/>
        </w:rPr>
        <w:t>W przypadku gdy instytucją tworzącą jest organizacja pozarządowa lub podmioty, o których mowa w art. 3 ust. 3 pkt 1 i 3 ustawy z dnia 24 kwietnia 2003 r.</w:t>
      </w:r>
      <w:r w:rsidRPr="006422AF">
        <w:rPr>
          <w:rFonts w:ascii="Tahoma" w:hAnsi="Tahoma" w:cs="Tahoma"/>
          <w:sz w:val="16"/>
          <w:szCs w:val="16"/>
        </w:rPr>
        <w:t xml:space="preserve"> o działalności pożytku publicznego i o wolontariacie, </w:t>
      </w:r>
      <w:r>
        <w:rPr>
          <w:rFonts w:ascii="Tahoma" w:hAnsi="Tahoma" w:cs="Tahoma"/>
          <w:sz w:val="16"/>
          <w:szCs w:val="16"/>
        </w:rPr>
        <w:t xml:space="preserve">kwota dotacji </w:t>
      </w:r>
      <w:r w:rsidRPr="006422AF">
        <w:rPr>
          <w:rFonts w:ascii="Tahoma" w:hAnsi="Tahoma" w:cs="Tahoma"/>
          <w:sz w:val="16"/>
          <w:szCs w:val="16"/>
        </w:rPr>
        <w:t>jest ustalana jako iloczyn kwoty określonej</w:t>
      </w:r>
      <w:bookmarkStart w:id="11" w:name="_GoBack"/>
      <w:bookmarkEnd w:id="11"/>
      <w:r w:rsidRPr="006422AF">
        <w:rPr>
          <w:rFonts w:ascii="Tahoma" w:hAnsi="Tahoma" w:cs="Tahoma"/>
          <w:sz w:val="16"/>
          <w:szCs w:val="16"/>
        </w:rPr>
        <w:t xml:space="preserve"> uchwałą rady gminy oraz sumy liczby uczestników zajęć reintegracji zawodowej i społecznej prowadzonych </w:t>
      </w:r>
      <w:r>
        <w:rPr>
          <w:rFonts w:ascii="Tahoma" w:hAnsi="Tahoma" w:cs="Tahoma"/>
          <w:sz w:val="16"/>
          <w:szCs w:val="16"/>
        </w:rPr>
        <w:br/>
      </w:r>
      <w:r w:rsidRPr="006422AF">
        <w:rPr>
          <w:rFonts w:ascii="Tahoma" w:hAnsi="Tahoma" w:cs="Tahoma"/>
          <w:sz w:val="16"/>
          <w:szCs w:val="16"/>
        </w:rPr>
        <w:t xml:space="preserve">w Centrum i liczby pracowników Centrum, według stanu na koniec miesiąca, i wypłacana co miesiąc, przez okres działalności Centrum, w terminie do 10. dnia miesiąca następującego po miesiącu, za który została przyznana dotacja. Kwota dotacji nie może przekroczyć kwoty stanowiącej równowartość kosztów działalności Centrum, pomniejszonej o przychód uzyskany </w:t>
      </w:r>
      <w:r>
        <w:rPr>
          <w:rFonts w:ascii="Tahoma" w:hAnsi="Tahoma" w:cs="Tahoma"/>
          <w:sz w:val="16"/>
          <w:szCs w:val="16"/>
        </w:rPr>
        <w:br/>
      </w:r>
      <w:r w:rsidRPr="006422AF">
        <w:rPr>
          <w:rFonts w:ascii="Tahoma" w:hAnsi="Tahoma" w:cs="Tahoma"/>
          <w:sz w:val="16"/>
          <w:szCs w:val="16"/>
        </w:rPr>
        <w:t>z działalności, o której mowa w art. 9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D37847" w:rsidRPr="00BD0CD1" w:rsidRDefault="00D37847" w:rsidP="00D37847">
      <w:pPr>
        <w:autoSpaceDE w:val="0"/>
        <w:autoSpaceDN w:val="0"/>
        <w:adjustRightInd w:val="0"/>
        <w:spacing w:after="40"/>
        <w:ind w:left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</w:t>
      </w:r>
      <w:r w:rsidRPr="00D821D3">
        <w:rPr>
          <w:rFonts w:ascii="Tahoma" w:hAnsi="Tahoma" w:cs="Tahoma"/>
          <w:sz w:val="16"/>
          <w:szCs w:val="16"/>
        </w:rPr>
        <w:t xml:space="preserve"> przypadku gdy instytucją tworzącą jest </w:t>
      </w:r>
      <w:r w:rsidRPr="006422AF">
        <w:rPr>
          <w:rFonts w:ascii="Tahoma" w:hAnsi="Tahoma" w:cs="Tahoma"/>
          <w:sz w:val="16"/>
          <w:szCs w:val="16"/>
        </w:rPr>
        <w:t xml:space="preserve">jednostka samorządu terytorialnego, </w:t>
      </w:r>
      <w:r>
        <w:rPr>
          <w:rFonts w:ascii="Tahoma" w:hAnsi="Tahoma" w:cs="Tahoma"/>
          <w:sz w:val="16"/>
          <w:szCs w:val="16"/>
        </w:rPr>
        <w:t xml:space="preserve">kwota dotacji </w:t>
      </w:r>
      <w:r w:rsidRPr="006422AF">
        <w:rPr>
          <w:rFonts w:ascii="Tahoma" w:hAnsi="Tahoma" w:cs="Tahoma"/>
          <w:sz w:val="16"/>
          <w:szCs w:val="16"/>
        </w:rPr>
        <w:t>jest ustalana jako iloczyn kosztów realizacji reintegracji zawodowej i społecznej w przeliczeniu na jednego uczestnika oraz sumy liczby uczestników zajęć reintegracji zawodowej i społecznej prowadzonych w Centrum i liczby pracowników Centrum, pomniejszonej o przychód uzyskany z dział</w:t>
      </w:r>
      <w:r>
        <w:rPr>
          <w:rFonts w:ascii="Tahoma" w:hAnsi="Tahoma" w:cs="Tahoma"/>
          <w:sz w:val="16"/>
          <w:szCs w:val="16"/>
        </w:rPr>
        <w:t>alności, o której mowa w art. 9</w:t>
      </w:r>
      <w:r w:rsidRPr="006422AF">
        <w:rPr>
          <w:rFonts w:ascii="Tahoma" w:hAnsi="Tahoma" w:cs="Tahoma"/>
          <w:sz w:val="16"/>
          <w:szCs w:val="16"/>
        </w:rPr>
        <w:t xml:space="preserve"> i określana corocznie przez organ właściwy jed</w:t>
      </w:r>
      <w:r>
        <w:rPr>
          <w:rFonts w:ascii="Tahoma" w:hAnsi="Tahoma" w:cs="Tahoma"/>
          <w:sz w:val="16"/>
          <w:szCs w:val="16"/>
        </w:rPr>
        <w:t>nostki samorządu terytorialnego.</w:t>
      </w:r>
    </w:p>
  </w:footnote>
  <w:footnote w:id="20">
    <w:p w:rsidR="00D37847" w:rsidRPr="001049E9" w:rsidRDefault="00D37847" w:rsidP="00D37847">
      <w:pPr>
        <w:pStyle w:val="Tekstprzypisudolnego"/>
        <w:spacing w:after="0"/>
        <w:rPr>
          <w:b/>
          <w:lang w:val="pl-PL"/>
        </w:rPr>
      </w:pPr>
      <w:r w:rsidRPr="001049E9">
        <w:rPr>
          <w:rStyle w:val="Odwoanieprzypisudolnego"/>
          <w:b/>
          <w:sz w:val="20"/>
        </w:rPr>
        <w:footnoteRef/>
      </w:r>
      <w:r w:rsidRPr="001049E9">
        <w:rPr>
          <w:b/>
          <w:sz w:val="20"/>
        </w:rPr>
        <w:t xml:space="preserve"> </w:t>
      </w:r>
      <w:r w:rsidRPr="00BD0CD1">
        <w:rPr>
          <w:lang w:val="pl-PL"/>
        </w:rPr>
        <w:t>Uwzględnić należy wyłącznie dochody</w:t>
      </w:r>
      <w:r>
        <w:rPr>
          <w:lang w:val="pl-PL"/>
        </w:rPr>
        <w:t xml:space="preserve"> uzyskiwane z działalności objętej wnioskiem o dotację wskazanej w pkt I.7.</w:t>
      </w:r>
    </w:p>
  </w:footnote>
  <w:footnote w:id="21">
    <w:p w:rsidR="00D37847" w:rsidRPr="00C80844" w:rsidRDefault="00D37847" w:rsidP="00D37847">
      <w:pPr>
        <w:pStyle w:val="Tekstprzypisudolnego"/>
        <w:spacing w:after="40" w:line="240" w:lineRule="auto"/>
        <w:ind w:left="142" w:hanging="142"/>
        <w:rPr>
          <w:lang w:val="pl-PL"/>
        </w:rPr>
      </w:pPr>
      <w:r w:rsidRPr="005C7E4F">
        <w:rPr>
          <w:rStyle w:val="Odwoanieprzypisudolnego"/>
          <w:b/>
          <w:sz w:val="20"/>
        </w:rPr>
        <w:footnoteRef/>
      </w:r>
      <w:r>
        <w:t xml:space="preserve"> </w:t>
      </w:r>
      <w:r>
        <w:rPr>
          <w:lang w:val="pl-PL"/>
        </w:rPr>
        <w:t xml:space="preserve">Dotyczy podmiotów, które składają wniosek na pierwsze wyposażenie, o którym mowa w pkt I.7 a) </w:t>
      </w:r>
      <w:r w:rsidRPr="0026592A">
        <w:rPr>
          <w:lang w:val="pl-PL"/>
        </w:rPr>
        <w:t xml:space="preserve">wniosku lub nie otrzymały </w:t>
      </w:r>
      <w:r>
        <w:rPr>
          <w:lang w:val="pl-PL"/>
        </w:rPr>
        <w:t>w </w:t>
      </w:r>
      <w:r w:rsidRPr="0026592A">
        <w:rPr>
          <w:lang w:val="pl-PL"/>
        </w:rPr>
        <w:t>latach poprzednich dotacji ze środków Samorządu Województwa Wielk</w:t>
      </w:r>
      <w:r>
        <w:rPr>
          <w:lang w:val="pl-PL"/>
        </w:rPr>
        <w:t>opolskiego  w ramach ustawy o zatrudnieniu socjalnym.</w:t>
      </w:r>
    </w:p>
  </w:footnote>
  <w:footnote w:id="22">
    <w:p w:rsidR="00D37847" w:rsidRPr="0028200C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28200C">
        <w:rPr>
          <w:rStyle w:val="Odwoanieprzypisudolnego"/>
          <w:b/>
          <w:sz w:val="20"/>
        </w:rPr>
        <w:footnoteRef/>
      </w:r>
      <w:r w:rsidRPr="0028200C">
        <w:rPr>
          <w:b/>
          <w:sz w:val="20"/>
        </w:rPr>
        <w:t xml:space="preserve"> </w:t>
      </w:r>
      <w:r>
        <w:rPr>
          <w:lang w:val="pl-PL"/>
        </w:rPr>
        <w:t>Dotyczy podmiotów, o których mowa w art. 3 ust. 2 pkt 2 i 3 Ustawy.</w:t>
      </w:r>
    </w:p>
  </w:footnote>
  <w:footnote w:id="23">
    <w:p w:rsidR="00D37847" w:rsidRPr="002E230D" w:rsidRDefault="00D37847" w:rsidP="00D37847">
      <w:pPr>
        <w:autoSpaceDE w:val="0"/>
        <w:autoSpaceDN w:val="0"/>
        <w:adjustRightInd w:val="0"/>
        <w:spacing w:after="40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2E230D">
        <w:rPr>
          <w:rFonts w:ascii="Tahoma" w:hAnsi="Tahoma" w:cs="Tahoma"/>
          <w:b/>
          <w:vertAlign w:val="superscript"/>
        </w:rPr>
        <w:footnoteRef/>
      </w:r>
      <w:r w:rsidRPr="002E230D">
        <w:rPr>
          <w:rFonts w:ascii="Tahoma" w:hAnsi="Tahoma" w:cs="Tahoma"/>
          <w:b/>
          <w:vertAlign w:val="superscript"/>
        </w:rPr>
        <w:t xml:space="preserve"> </w:t>
      </w:r>
      <w:r w:rsidRPr="002E230D">
        <w:rPr>
          <w:rFonts w:ascii="Tahoma" w:hAnsi="Tahoma" w:cs="Tahoma"/>
          <w:sz w:val="16"/>
          <w:szCs w:val="16"/>
        </w:rPr>
        <w:t xml:space="preserve">Zaznaczenie „*” oznacza, że należy </w:t>
      </w:r>
      <w:r>
        <w:rPr>
          <w:rFonts w:ascii="Tahoma" w:hAnsi="Tahoma" w:cs="Tahoma"/>
          <w:sz w:val="16"/>
          <w:szCs w:val="16"/>
        </w:rPr>
        <w:t>wybrać właściwą odpowiedź lub skreślić gdy nie dotyczy.</w:t>
      </w:r>
      <w:r w:rsidRPr="002E230D">
        <w:rPr>
          <w:rFonts w:ascii="Tahoma" w:hAnsi="Tahoma" w:cs="Tahoma"/>
          <w:sz w:val="16"/>
          <w:szCs w:val="16"/>
        </w:rPr>
        <w:t xml:space="preserve"> </w:t>
      </w:r>
    </w:p>
  </w:footnote>
  <w:footnote w:id="24">
    <w:p w:rsidR="00D37847" w:rsidRPr="00331A15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1049E9">
        <w:rPr>
          <w:rStyle w:val="Odwoanieprzypisudolnego"/>
          <w:b/>
          <w:sz w:val="20"/>
        </w:rPr>
        <w:footnoteRef/>
      </w:r>
      <w:r w:rsidRPr="001049E9">
        <w:rPr>
          <w:b/>
          <w:sz w:val="20"/>
        </w:rPr>
        <w:t xml:space="preserve"> </w:t>
      </w:r>
      <w:r w:rsidRPr="00214FEF">
        <w:rPr>
          <w:szCs w:val="16"/>
          <w:lang w:val="pl-PL"/>
        </w:rPr>
        <w:t>O</w:t>
      </w:r>
      <w:r w:rsidRPr="00214FEF">
        <w:rPr>
          <w:szCs w:val="16"/>
        </w:rPr>
        <w:t>świadczenie adresowane jest do wszystkich osób, których dane osobowe zostały wskazane we wniosku</w:t>
      </w:r>
      <w:r>
        <w:rPr>
          <w:szCs w:val="16"/>
          <w:lang w:val="pl-PL"/>
        </w:rPr>
        <w:t>.</w:t>
      </w:r>
    </w:p>
  </w:footnote>
  <w:footnote w:id="25">
    <w:p w:rsidR="00D37847" w:rsidRPr="00331A15" w:rsidRDefault="00D37847" w:rsidP="00D37847">
      <w:pPr>
        <w:pStyle w:val="Tekstprzypisudolnego"/>
        <w:spacing w:after="40" w:line="240" w:lineRule="auto"/>
        <w:rPr>
          <w:szCs w:val="16"/>
          <w:lang w:val="pl-PL"/>
        </w:rPr>
      </w:pPr>
      <w:r w:rsidRPr="00214FEF">
        <w:rPr>
          <w:rStyle w:val="Odwoanieprzypisudolnego"/>
          <w:b/>
          <w:sz w:val="20"/>
        </w:rPr>
        <w:footnoteRef/>
      </w:r>
      <w:r w:rsidRPr="00214FEF">
        <w:rPr>
          <w:b/>
          <w:sz w:val="20"/>
        </w:rPr>
        <w:t xml:space="preserve"> </w:t>
      </w:r>
      <w:r>
        <w:rPr>
          <w:lang w:val="pl-PL"/>
        </w:rPr>
        <w:t>D</w:t>
      </w:r>
      <w:proofErr w:type="spellStart"/>
      <w:r w:rsidRPr="00214FEF">
        <w:t>otyczy</w:t>
      </w:r>
      <w:proofErr w:type="spellEnd"/>
      <w:r w:rsidRPr="00214FEF">
        <w:t xml:space="preserve"> nowotworzonych Centrów Integracji Społecznych oraz uruchamiania nowych warsztatów</w:t>
      </w:r>
      <w:r>
        <w:rPr>
          <w:lang w:val="pl-PL"/>
        </w:rPr>
        <w:t>.</w:t>
      </w:r>
    </w:p>
  </w:footnote>
  <w:footnote w:id="26">
    <w:p w:rsidR="00D37847" w:rsidRPr="004C4BB6" w:rsidRDefault="00D37847" w:rsidP="00D37847">
      <w:pPr>
        <w:pStyle w:val="Tekstprzypisudolnego"/>
        <w:spacing w:after="40" w:line="240" w:lineRule="auto"/>
        <w:rPr>
          <w:b/>
          <w:lang w:val="pl-PL"/>
        </w:rPr>
      </w:pPr>
      <w:r w:rsidRPr="004C4BB6">
        <w:rPr>
          <w:rStyle w:val="Odwoanieprzypisudolnego"/>
          <w:b/>
          <w:sz w:val="20"/>
        </w:rPr>
        <w:footnoteRef/>
      </w:r>
      <w:r w:rsidRPr="004C4BB6">
        <w:rPr>
          <w:b/>
        </w:rPr>
        <w:t xml:space="preserve"> </w:t>
      </w:r>
      <w:r w:rsidRPr="004C4BB6">
        <w:rPr>
          <w:rFonts w:cs="Tahoma"/>
          <w:szCs w:val="16"/>
          <w:lang w:val="pl-PL"/>
        </w:rPr>
        <w:t>D</w:t>
      </w:r>
      <w:proofErr w:type="spellStart"/>
      <w:r w:rsidRPr="004C4BB6">
        <w:rPr>
          <w:rFonts w:cs="Tahoma"/>
          <w:szCs w:val="16"/>
        </w:rPr>
        <w:t>otyczy</w:t>
      </w:r>
      <w:proofErr w:type="spellEnd"/>
      <w:r w:rsidRPr="004C4BB6">
        <w:rPr>
          <w:rFonts w:cs="Tahoma"/>
          <w:szCs w:val="16"/>
        </w:rPr>
        <w:t xml:space="preserve"> podmiotów, o których mowa w art. 3 ust. 2 pkt 2 i 3 ustawy o zatrudnieniu socjalnym</w:t>
      </w:r>
    </w:p>
  </w:footnote>
  <w:footnote w:id="27">
    <w:p w:rsidR="00D37847" w:rsidRPr="00695087" w:rsidRDefault="00D37847" w:rsidP="004D343D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u w:val="single"/>
        </w:rPr>
      </w:pPr>
      <w:r w:rsidRPr="002E230D">
        <w:rPr>
          <w:rFonts w:ascii="Tahoma" w:hAnsi="Tahoma" w:cs="Tahoma"/>
          <w:b/>
          <w:vertAlign w:val="superscript"/>
        </w:rPr>
        <w:footnoteRef/>
      </w:r>
      <w:r>
        <w:rPr>
          <w:rFonts w:ascii="Tahoma" w:hAnsi="Tahoma" w:cs="Tahoma"/>
          <w:sz w:val="16"/>
          <w:szCs w:val="16"/>
        </w:rPr>
        <w:t xml:space="preserve">Warunkiem zawarcia porozumienia jest </w:t>
      </w:r>
      <w:r w:rsidRPr="00695087">
        <w:rPr>
          <w:rFonts w:ascii="Tahoma" w:hAnsi="Tahoma" w:cs="Tahoma"/>
          <w:sz w:val="16"/>
          <w:szCs w:val="16"/>
        </w:rPr>
        <w:t xml:space="preserve">dysponowanie tytułem prawnym  do budynku/pomieszczeń/działek, w których prowadzona będzie podstawowa działalność CIS </w:t>
      </w:r>
      <w:r>
        <w:rPr>
          <w:rFonts w:ascii="Tahoma" w:hAnsi="Tahoma" w:cs="Tahoma"/>
          <w:sz w:val="16"/>
          <w:szCs w:val="16"/>
        </w:rPr>
        <w:t>(</w:t>
      </w:r>
      <w:r w:rsidRPr="003F0413">
        <w:rPr>
          <w:rFonts w:ascii="Tahoma" w:hAnsi="Tahoma" w:cs="Tahoma"/>
          <w:sz w:val="16"/>
          <w:szCs w:val="16"/>
        </w:rPr>
        <w:t>własność/użytkowanie wieczyste/użytkowanie/najem/dzierżawa/ użyczenie/trwały zarząd)</w:t>
      </w:r>
      <w:r w:rsidRPr="00695087">
        <w:rPr>
          <w:rFonts w:ascii="Tahoma" w:hAnsi="Tahoma" w:cs="Tahoma"/>
          <w:sz w:val="16"/>
          <w:szCs w:val="16"/>
        </w:rPr>
        <w:t xml:space="preserve">, </w:t>
      </w:r>
      <w:r w:rsidRPr="002E230D">
        <w:rPr>
          <w:rFonts w:ascii="Tahoma" w:hAnsi="Tahoma" w:cs="Tahoma"/>
          <w:sz w:val="16"/>
          <w:szCs w:val="16"/>
        </w:rPr>
        <w:t>na okres obowiązywania porozumienia</w:t>
      </w:r>
    </w:p>
  </w:footnote>
  <w:footnote w:id="28">
    <w:p w:rsidR="00D37847" w:rsidRPr="006702BC" w:rsidRDefault="00D37847" w:rsidP="00D37847">
      <w:pPr>
        <w:pStyle w:val="Tekstprzypisudolnego"/>
        <w:spacing w:after="0"/>
        <w:ind w:left="142" w:hanging="142"/>
        <w:rPr>
          <w:lang w:val="pl-PL"/>
        </w:rPr>
      </w:pPr>
      <w:r w:rsidRPr="006702BC">
        <w:rPr>
          <w:rStyle w:val="Odwoanieprzypisudolnego"/>
          <w:b/>
          <w:sz w:val="20"/>
        </w:rPr>
        <w:footnoteRef/>
      </w:r>
      <w:r w:rsidRPr="006702BC">
        <w:rPr>
          <w:b/>
        </w:rPr>
        <w:t xml:space="preserve"> </w:t>
      </w:r>
      <w:r w:rsidRPr="00331A15">
        <w:rPr>
          <w:lang w:val="pl-PL"/>
        </w:rPr>
        <w:t>Nie dotyczy, jeśli Wnioskodawca złożył już sprawozdanie za dany rok do siedziby Departamentu Zdrowia w ramach realizacji obowiązku określonego w § 9 ramowego wzoru porozumieni</w:t>
      </w:r>
      <w:r>
        <w:rPr>
          <w:lang w:val="pl-PL"/>
        </w:rPr>
        <w:t>a</w:t>
      </w:r>
    </w:p>
  </w:footnote>
  <w:footnote w:id="29">
    <w:p w:rsidR="00D37847" w:rsidRPr="00277345" w:rsidRDefault="00D37847" w:rsidP="00D37847">
      <w:pPr>
        <w:pStyle w:val="Tekstprzypisudolnego"/>
        <w:spacing w:after="0"/>
        <w:ind w:left="142" w:hanging="142"/>
        <w:rPr>
          <w:lang w:val="pl-PL"/>
        </w:rPr>
      </w:pPr>
      <w:r w:rsidRPr="00375C6D">
        <w:rPr>
          <w:rStyle w:val="Odwoanieprzypisudolnego"/>
          <w:b/>
          <w:sz w:val="20"/>
        </w:rPr>
        <w:footnoteRef/>
      </w:r>
      <w:r>
        <w:t xml:space="preserve"> </w:t>
      </w:r>
      <w:r w:rsidRPr="00375C6D">
        <w:t xml:space="preserve">W przypadku ubiegania się o dotacje na działania wskazane </w:t>
      </w:r>
      <w:r w:rsidRPr="00EE188D">
        <w:t>w § 5 ust. 1 pkt</w:t>
      </w:r>
      <w:r w:rsidRPr="00375C6D">
        <w:t xml:space="preserve"> 2 i 3</w:t>
      </w:r>
      <w:r>
        <w:rPr>
          <w:lang w:val="pl-PL"/>
        </w:rPr>
        <w:t xml:space="preserve"> Procedury naboru i oceny wniosków</w:t>
      </w:r>
      <w:r w:rsidRPr="00375C6D">
        <w:t>, do wniosku załączyć należy wyłącznie kserokopie kwalifikacji instruktora danego warsztatu/ów w tym kursu pe</w:t>
      </w:r>
      <w:r>
        <w:t>dagogicznego lub oświadczenie o</w:t>
      </w:r>
      <w:r>
        <w:rPr>
          <w:lang w:val="pl-PL"/>
        </w:rPr>
        <w:t> </w:t>
      </w:r>
      <w:r w:rsidRPr="00375C6D">
        <w:t>terminie dostarczenia tych dokumentów</w:t>
      </w:r>
      <w:r>
        <w:rPr>
          <w:lang w:val="pl-PL"/>
        </w:rPr>
        <w:t>.</w:t>
      </w:r>
    </w:p>
  </w:footnote>
  <w:footnote w:id="30">
    <w:p w:rsidR="00D37847" w:rsidRPr="00EB4AB3" w:rsidRDefault="00D37847" w:rsidP="00D37847">
      <w:pPr>
        <w:pStyle w:val="Tekstprzypisudolnego"/>
        <w:rPr>
          <w:lang w:val="pl-PL"/>
        </w:rPr>
      </w:pPr>
      <w:r w:rsidRPr="00BF6FE8">
        <w:rPr>
          <w:rStyle w:val="Odwoanieprzypisudolnego"/>
          <w:b/>
          <w:sz w:val="20"/>
        </w:rPr>
        <w:footnoteRef/>
      </w:r>
      <w:r w:rsidRPr="00BF6FE8">
        <w:rPr>
          <w:b/>
          <w:sz w:val="20"/>
        </w:rPr>
        <w:t xml:space="preserve"> </w:t>
      </w:r>
      <w:r w:rsidRPr="00BF6FE8">
        <w:rPr>
          <w:lang w:val="pl-PL"/>
        </w:rPr>
        <w:t>D</w:t>
      </w:r>
      <w:proofErr w:type="spellStart"/>
      <w:r w:rsidRPr="00BF6FE8">
        <w:rPr>
          <w:rFonts w:cs="Tahoma"/>
          <w:szCs w:val="18"/>
        </w:rPr>
        <w:t>otyczy</w:t>
      </w:r>
      <w:proofErr w:type="spellEnd"/>
      <w:r w:rsidRPr="00BF6FE8">
        <w:rPr>
          <w:rFonts w:cs="Tahoma"/>
          <w:szCs w:val="18"/>
        </w:rPr>
        <w:t xml:space="preserve"> </w:t>
      </w:r>
      <w:r>
        <w:rPr>
          <w:rFonts w:cs="Tahoma"/>
          <w:szCs w:val="18"/>
          <w:lang w:val="pl-PL"/>
        </w:rPr>
        <w:t>ubiegania się o dotację na działania wskazane w § 5 ust. 1 pkt 1-2 Procedury naboru i oceny wniosków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Default="00D37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Default="00D3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57C58EC"/>
    <w:name w:val="WW8Num3"/>
    <w:lvl w:ilvl="0">
      <w:start w:val="1"/>
      <w:numFmt w:val="upperRoman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DC729FFC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0CA463A2"/>
    <w:name w:val="WW8Num15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ascii="Calibri" w:hAnsi="Calibri" w:cs="Calibri" w:hint="default"/>
        <w:strike w:val="0"/>
        <w:dstrike w:val="0"/>
        <w:color w:val="00000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strike w:val="0"/>
        <w:dstrike w:val="0"/>
        <w:color w:val="000000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strike w:val="0"/>
        <w:dstrike w:val="0"/>
        <w:color w:val="000000"/>
      </w:rPr>
    </w:lvl>
  </w:abstractNum>
  <w:abstractNum w:abstractNumId="6" w15:restartNumberingAfterBreak="0">
    <w:nsid w:val="00000017"/>
    <w:multiLevelType w:val="singleLevel"/>
    <w:tmpl w:val="6A26D43E"/>
    <w:name w:val="WW8Num23"/>
    <w:lvl w:ilvl="0">
      <w:start w:val="1"/>
      <w:numFmt w:val="decimal"/>
      <w:pStyle w:val="Bezodstpw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19"/>
    <w:multiLevelType w:val="singleLevel"/>
    <w:tmpl w:val="6EC29C1A"/>
    <w:name w:val="WW8Num25"/>
    <w:lvl w:ilvl="0">
      <w:start w:val="1"/>
      <w:numFmt w:val="lowerLetter"/>
      <w:lvlText w:val="%1)"/>
      <w:lvlJc w:val="left"/>
      <w:pPr>
        <w:tabs>
          <w:tab w:val="num" w:pos="1087"/>
        </w:tabs>
        <w:ind w:left="1087" w:hanging="284"/>
      </w:pPr>
      <w:rPr>
        <w:rFonts w:ascii="Calibri" w:hAnsi="Calibri" w:cs="Calibri" w:hint="default"/>
        <w:color w:val="000000"/>
        <w:sz w:val="22"/>
      </w:rPr>
    </w:lvl>
  </w:abstractNum>
  <w:abstractNum w:abstractNumId="8" w15:restartNumberingAfterBreak="0">
    <w:nsid w:val="05006E2F"/>
    <w:multiLevelType w:val="multilevel"/>
    <w:tmpl w:val="B8F64772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88314C7"/>
    <w:multiLevelType w:val="hybridMultilevel"/>
    <w:tmpl w:val="98242192"/>
    <w:lvl w:ilvl="0" w:tplc="0000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346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77E55"/>
    <w:multiLevelType w:val="hybridMultilevel"/>
    <w:tmpl w:val="D17046C4"/>
    <w:name w:val="WW8Num333"/>
    <w:lvl w:ilvl="0" w:tplc="3F12093C">
      <w:start w:val="1"/>
      <w:numFmt w:val="decimal"/>
      <w:lvlText w:val="%1."/>
      <w:lvlJc w:val="left"/>
      <w:pPr>
        <w:tabs>
          <w:tab w:val="num" w:pos="505"/>
        </w:tabs>
        <w:ind w:left="505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  <w:rPr>
        <w:rFonts w:cs="Times New Roman"/>
      </w:rPr>
    </w:lvl>
  </w:abstractNum>
  <w:abstractNum w:abstractNumId="12" w15:restartNumberingAfterBreak="0">
    <w:nsid w:val="2DE97AA2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B023F"/>
    <w:multiLevelType w:val="hybridMultilevel"/>
    <w:tmpl w:val="78222FBE"/>
    <w:lvl w:ilvl="0" w:tplc="454851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B5E85"/>
    <w:multiLevelType w:val="hybridMultilevel"/>
    <w:tmpl w:val="F34E8176"/>
    <w:lvl w:ilvl="0" w:tplc="1E26FACA">
      <w:start w:val="1"/>
      <w:numFmt w:val="decimal"/>
      <w:pStyle w:val="Tytu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26650C"/>
    <w:multiLevelType w:val="hybridMultilevel"/>
    <w:tmpl w:val="F530D23A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9FC1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D617C6"/>
    <w:multiLevelType w:val="hybridMultilevel"/>
    <w:tmpl w:val="67B86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90E3E"/>
    <w:multiLevelType w:val="hybridMultilevel"/>
    <w:tmpl w:val="43CA03AE"/>
    <w:lvl w:ilvl="0" w:tplc="70DC3FB0">
      <w:start w:val="1"/>
      <w:numFmt w:val="bullet"/>
      <w:pStyle w:val="Podtytu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329A"/>
    <w:multiLevelType w:val="hybridMultilevel"/>
    <w:tmpl w:val="5D76F5B4"/>
    <w:lvl w:ilvl="0" w:tplc="F668BC9C">
      <w:start w:val="1"/>
      <w:numFmt w:val="decimal"/>
      <w:lvlText w:val="%1."/>
      <w:lvlJc w:val="left"/>
      <w:pPr>
        <w:ind w:left="1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43B9487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277F6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293954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D16930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3F2209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8472F"/>
    <w:multiLevelType w:val="hybridMultilevel"/>
    <w:tmpl w:val="67B86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733E01"/>
    <w:multiLevelType w:val="hybridMultilevel"/>
    <w:tmpl w:val="B4A6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F21F5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15215"/>
    <w:multiLevelType w:val="hybridMultilevel"/>
    <w:tmpl w:val="594AB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C134E1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63D1A"/>
    <w:multiLevelType w:val="hybridMultilevel"/>
    <w:tmpl w:val="B816B144"/>
    <w:lvl w:ilvl="0" w:tplc="00000016">
      <w:start w:val="1"/>
      <w:numFmt w:val="lowerLetter"/>
      <w:lvlText w:val="%1)"/>
      <w:lvlJc w:val="left"/>
      <w:pPr>
        <w:ind w:left="1270" w:hanging="360"/>
      </w:pPr>
      <w:rPr>
        <w:rFonts w:hint="default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0" w15:restartNumberingAfterBreak="0">
    <w:nsid w:val="739C0831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A63EC"/>
    <w:multiLevelType w:val="hybridMultilevel"/>
    <w:tmpl w:val="D18CA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04C68"/>
    <w:multiLevelType w:val="hybridMultilevel"/>
    <w:tmpl w:val="CA42B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0F2D"/>
    <w:multiLevelType w:val="hybridMultilevel"/>
    <w:tmpl w:val="74D6C604"/>
    <w:lvl w:ilvl="0" w:tplc="07941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A0F04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7"/>
  </w:num>
  <w:num w:numId="5">
    <w:abstractNumId w:val="6"/>
  </w:num>
  <w:num w:numId="6">
    <w:abstractNumId w:val="31"/>
  </w:num>
  <w:num w:numId="7">
    <w:abstractNumId w:val="15"/>
  </w:num>
  <w:num w:numId="8">
    <w:abstractNumId w:val="27"/>
  </w:num>
  <w:num w:numId="9">
    <w:abstractNumId w:val="11"/>
  </w:num>
  <w:num w:numId="10">
    <w:abstractNumId w:val="32"/>
  </w:num>
  <w:num w:numId="11">
    <w:abstractNumId w:val="18"/>
  </w:num>
  <w:num w:numId="12">
    <w:abstractNumId w:val="30"/>
  </w:num>
  <w:num w:numId="13">
    <w:abstractNumId w:val="28"/>
  </w:num>
  <w:num w:numId="14">
    <w:abstractNumId w:val="20"/>
  </w:num>
  <w:num w:numId="15">
    <w:abstractNumId w:val="34"/>
  </w:num>
  <w:num w:numId="16">
    <w:abstractNumId w:val="19"/>
  </w:num>
  <w:num w:numId="17">
    <w:abstractNumId w:val="22"/>
  </w:num>
  <w:num w:numId="18">
    <w:abstractNumId w:val="12"/>
  </w:num>
  <w:num w:numId="19">
    <w:abstractNumId w:val="24"/>
  </w:num>
  <w:num w:numId="20">
    <w:abstractNumId w:val="25"/>
  </w:num>
  <w:num w:numId="21">
    <w:abstractNumId w:val="26"/>
  </w:num>
  <w:num w:numId="22">
    <w:abstractNumId w:val="23"/>
  </w:num>
  <w:num w:numId="23">
    <w:abstractNumId w:val="21"/>
  </w:num>
  <w:num w:numId="24">
    <w:abstractNumId w:val="10"/>
  </w:num>
  <w:num w:numId="25">
    <w:abstractNumId w:val="16"/>
  </w:num>
  <w:num w:numId="26">
    <w:abstractNumId w:val="29"/>
  </w:num>
  <w:num w:numId="27">
    <w:abstractNumId w:val="14"/>
  </w:num>
  <w:num w:numId="28">
    <w:abstractNumId w:val="9"/>
  </w:num>
  <w:num w:numId="2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47"/>
    <w:rsid w:val="001C574D"/>
    <w:rsid w:val="001F1761"/>
    <w:rsid w:val="00213BCB"/>
    <w:rsid w:val="003A5DE7"/>
    <w:rsid w:val="004D343D"/>
    <w:rsid w:val="00510B14"/>
    <w:rsid w:val="00612C55"/>
    <w:rsid w:val="00654A16"/>
    <w:rsid w:val="0075593E"/>
    <w:rsid w:val="007C0DCD"/>
    <w:rsid w:val="008D2370"/>
    <w:rsid w:val="00A138EC"/>
    <w:rsid w:val="00BC753F"/>
    <w:rsid w:val="00D37847"/>
    <w:rsid w:val="00E576BD"/>
    <w:rsid w:val="00E8213D"/>
    <w:rsid w:val="00F01509"/>
    <w:rsid w:val="00F46ED1"/>
    <w:rsid w:val="00F50CFC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972097-4CBC-4DBB-851E-05578F4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D1"/>
  </w:style>
  <w:style w:type="paragraph" w:styleId="Nagwek1">
    <w:name w:val="heading 1"/>
    <w:basedOn w:val="Normalny"/>
    <w:next w:val="Normalny"/>
    <w:link w:val="Nagwek1Znak"/>
    <w:qFormat/>
    <w:rsid w:val="00213BCB"/>
    <w:pPr>
      <w:keepNext/>
      <w:widowControl w:val="0"/>
      <w:numPr>
        <w:numId w:val="1"/>
      </w:numPr>
      <w:suppressAutoHyphens/>
      <w:spacing w:after="0" w:line="240" w:lineRule="auto"/>
      <w:ind w:left="360"/>
      <w:outlineLvl w:val="0"/>
    </w:pPr>
    <w:rPr>
      <w:rFonts w:ascii="Calibri" w:hAnsi="Calibri"/>
      <w:b/>
      <w:smallCaps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50CFC"/>
    <w:pPr>
      <w:keepNext/>
      <w:keepLines/>
      <w:numPr>
        <w:ilvl w:val="1"/>
        <w:numId w:val="3"/>
      </w:numPr>
      <w:tabs>
        <w:tab w:val="num" w:pos="720"/>
      </w:tabs>
      <w:spacing w:before="40" w:after="120" w:line="276" w:lineRule="auto"/>
      <w:outlineLvl w:val="1"/>
    </w:pPr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C574D"/>
    <w:pPr>
      <w:keepNext/>
      <w:keepLines/>
      <w:numPr>
        <w:numId w:val="2"/>
      </w:numPr>
      <w:spacing w:before="40" w:after="40" w:line="276" w:lineRule="auto"/>
      <w:ind w:left="1066" w:hanging="357"/>
      <w:jc w:val="both"/>
      <w:outlineLvl w:val="3"/>
    </w:pPr>
    <w:rPr>
      <w:rFonts w:ascii="Calibri" w:eastAsiaTheme="majorEastAsia" w:hAnsi="Calibri" w:cstheme="majorBidi"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rsid w:val="00BC753F"/>
    <w:pPr>
      <w:suppressAutoHyphens/>
      <w:spacing w:after="0" w:line="240" w:lineRule="auto"/>
    </w:pPr>
    <w:rPr>
      <w:rFonts w:ascii="Times New Roman" w:eastAsia="Times New Roman" w:hAnsi="Times New Roman"/>
      <w:sz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753F"/>
    <w:rPr>
      <w:rFonts w:ascii="Times New Roman" w:eastAsia="Times New Roman" w:hAnsi="Times New Roman"/>
      <w:sz w:val="16"/>
      <w:lang w:val="x-none" w:eastAsia="ar-SA"/>
    </w:rPr>
  </w:style>
  <w:style w:type="character" w:customStyle="1" w:styleId="Nagwek1Znak">
    <w:name w:val="Nagłówek 1 Znak"/>
    <w:link w:val="Nagwek1"/>
    <w:rsid w:val="00213BCB"/>
    <w:rPr>
      <w:rFonts w:ascii="Calibri" w:hAnsi="Calibri"/>
      <w:b/>
      <w:smallCaps/>
      <w:sz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50CFC"/>
    <w:rPr>
      <w:rFonts w:ascii="Calibri" w:eastAsiaTheme="majorEastAsia" w:hAnsi="Calibri" w:cstheme="majorBidi"/>
      <w:b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574D"/>
    <w:rPr>
      <w:rFonts w:ascii="Calibri" w:eastAsiaTheme="majorEastAsia" w:hAnsi="Calibri" w:cstheme="majorBidi"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847"/>
  </w:style>
  <w:style w:type="character" w:customStyle="1" w:styleId="WW8Num2z0">
    <w:name w:val="WW8Num2z0"/>
    <w:rsid w:val="00D37847"/>
    <w:rPr>
      <w:rFonts w:ascii="Symbol" w:hAnsi="Symbol"/>
    </w:rPr>
  </w:style>
  <w:style w:type="character" w:customStyle="1" w:styleId="WW8Num2z2">
    <w:name w:val="WW8Num2z2"/>
    <w:rsid w:val="00D37847"/>
    <w:rPr>
      <w:rFonts w:ascii="Wingdings" w:hAnsi="Wingdings"/>
    </w:rPr>
  </w:style>
  <w:style w:type="character" w:customStyle="1" w:styleId="WW8Num2z4">
    <w:name w:val="WW8Num2z4"/>
    <w:rsid w:val="00D37847"/>
    <w:rPr>
      <w:rFonts w:ascii="Courier New" w:hAnsi="Courier New"/>
    </w:rPr>
  </w:style>
  <w:style w:type="character" w:customStyle="1" w:styleId="WW8Num3z1">
    <w:name w:val="WW8Num3z1"/>
    <w:rsid w:val="00D37847"/>
    <w:rPr>
      <w:rFonts w:ascii="Symbol" w:hAnsi="Symbol"/>
    </w:rPr>
  </w:style>
  <w:style w:type="character" w:customStyle="1" w:styleId="Domylnaczcionkaakapitu1">
    <w:name w:val="Domyślna czcionka akapitu1"/>
    <w:rsid w:val="00D37847"/>
  </w:style>
  <w:style w:type="paragraph" w:customStyle="1" w:styleId="Nagwek10">
    <w:name w:val="Nagłówek1"/>
    <w:basedOn w:val="Normalny"/>
    <w:next w:val="Tekstpodstawowy"/>
    <w:rsid w:val="00D37847"/>
    <w:pPr>
      <w:keepNext/>
      <w:suppressAutoHyphens/>
      <w:spacing w:before="240" w:after="120" w:line="240" w:lineRule="auto"/>
    </w:pPr>
    <w:rPr>
      <w:rFonts w:ascii="Albany AMT" w:eastAsia="Times New Roman" w:hAnsi="Albany AMT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3784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rsid w:val="00D37847"/>
    <w:rPr>
      <w:rFonts w:cs="Tahoma"/>
    </w:rPr>
  </w:style>
  <w:style w:type="paragraph" w:customStyle="1" w:styleId="Podpis1">
    <w:name w:val="Podpis1"/>
    <w:basedOn w:val="Normalny"/>
    <w:rsid w:val="00D378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378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378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D378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umerstrony">
    <w:name w:val="page number"/>
    <w:uiPriority w:val="99"/>
    <w:rsid w:val="00D37847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D378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egenda">
    <w:name w:val="caption"/>
    <w:basedOn w:val="Normalny"/>
    <w:next w:val="Normalny"/>
    <w:qFormat/>
    <w:rsid w:val="00D37847"/>
    <w:pPr>
      <w:spacing w:after="0" w:line="276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character" w:styleId="Hipercze">
    <w:name w:val="Hyperlink"/>
    <w:uiPriority w:val="99"/>
    <w:rsid w:val="00D37847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D3784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37847"/>
    <w:pPr>
      <w:shd w:val="clear" w:color="auto" w:fill="000080"/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37847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D378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rsid w:val="00D37847"/>
    <w:rPr>
      <w:rFonts w:ascii="Times New Roman" w:hAnsi="Times New Roman"/>
      <w:sz w:val="20"/>
      <w:szCs w:val="16"/>
    </w:rPr>
  </w:style>
  <w:style w:type="paragraph" w:styleId="Tekstkomentarza">
    <w:name w:val="annotation text"/>
    <w:basedOn w:val="Normalny"/>
    <w:link w:val="TekstkomentarzaZnak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37847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847"/>
    <w:rPr>
      <w:rFonts w:ascii="Times New Roman" w:eastAsia="Times New Roman" w:hAnsi="Times New Roman" w:cs="Times New Roman"/>
      <w:b/>
      <w:bCs/>
      <w:sz w:val="16"/>
      <w:szCs w:val="20"/>
      <w:lang w:val="x-none" w:eastAsia="ar-SA"/>
    </w:rPr>
  </w:style>
  <w:style w:type="paragraph" w:styleId="Poprawka">
    <w:name w:val="Revision"/>
    <w:hidden/>
    <w:rsid w:val="00D3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D37847"/>
    <w:rPr>
      <w:rFonts w:cs="Times New Roman"/>
    </w:rPr>
  </w:style>
  <w:style w:type="character" w:customStyle="1" w:styleId="WW8Num1z1">
    <w:name w:val="WW8Num1z1"/>
    <w:rsid w:val="00D37847"/>
    <w:rPr>
      <w:rFonts w:ascii="Symbol" w:hAnsi="Symbol" w:cs="Symbol"/>
    </w:rPr>
  </w:style>
  <w:style w:type="character" w:customStyle="1" w:styleId="WW8Num3z0">
    <w:name w:val="WW8Num3z0"/>
    <w:rsid w:val="00D37847"/>
    <w:rPr>
      <w:rFonts w:hint="default"/>
      <w:color w:val="000000"/>
    </w:rPr>
  </w:style>
  <w:style w:type="character" w:customStyle="1" w:styleId="WW8Num5z0">
    <w:name w:val="WW8Num5z0"/>
    <w:rsid w:val="00D37847"/>
    <w:rPr>
      <w:rFonts w:hint="default"/>
      <w:b w:val="0"/>
    </w:rPr>
  </w:style>
  <w:style w:type="character" w:customStyle="1" w:styleId="WW8Num5z1">
    <w:name w:val="WW8Num5z1"/>
    <w:rsid w:val="00D37847"/>
    <w:rPr>
      <w:rFonts w:ascii="Tahoma" w:eastAsia="Times New Roman" w:hAnsi="Tahoma" w:cs="Tahoma" w:hint="default"/>
    </w:rPr>
  </w:style>
  <w:style w:type="character" w:customStyle="1" w:styleId="WW8Num5z2">
    <w:name w:val="WW8Num5z2"/>
    <w:rsid w:val="00D37847"/>
    <w:rPr>
      <w:rFonts w:hint="default"/>
    </w:rPr>
  </w:style>
  <w:style w:type="character" w:customStyle="1" w:styleId="WW8Num6z0">
    <w:name w:val="WW8Num6z0"/>
    <w:rsid w:val="00D37847"/>
    <w:rPr>
      <w:rFonts w:hint="default"/>
    </w:rPr>
  </w:style>
  <w:style w:type="character" w:customStyle="1" w:styleId="WW8Num7z0">
    <w:name w:val="WW8Num7z0"/>
    <w:rsid w:val="00D37847"/>
    <w:rPr>
      <w:color w:val="0070C0"/>
      <w:sz w:val="22"/>
    </w:rPr>
  </w:style>
  <w:style w:type="character" w:customStyle="1" w:styleId="WW8Num8z0">
    <w:name w:val="WW8Num8z0"/>
    <w:rsid w:val="00D37847"/>
    <w:rPr>
      <w:color w:val="000000"/>
    </w:rPr>
  </w:style>
  <w:style w:type="character" w:customStyle="1" w:styleId="WW8Num9z0">
    <w:name w:val="WW8Num9z0"/>
    <w:rsid w:val="00D37847"/>
    <w:rPr>
      <w:rFonts w:hint="default"/>
    </w:rPr>
  </w:style>
  <w:style w:type="character" w:customStyle="1" w:styleId="WW8Num10z0">
    <w:name w:val="WW8Num10z0"/>
    <w:rsid w:val="00D37847"/>
    <w:rPr>
      <w:rFonts w:hint="default"/>
    </w:rPr>
  </w:style>
  <w:style w:type="character" w:customStyle="1" w:styleId="WW8Num11z0">
    <w:name w:val="WW8Num11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12z0">
    <w:name w:val="WW8Num12z0"/>
    <w:rsid w:val="00D37847"/>
    <w:rPr>
      <w:rFonts w:hint="default"/>
    </w:rPr>
  </w:style>
  <w:style w:type="character" w:customStyle="1" w:styleId="WW8Num13z0">
    <w:name w:val="WW8Num13z0"/>
    <w:rsid w:val="00D37847"/>
    <w:rPr>
      <w:rFonts w:hint="default"/>
      <w:b w:val="0"/>
    </w:rPr>
  </w:style>
  <w:style w:type="character" w:customStyle="1" w:styleId="WW8Num14z0">
    <w:name w:val="WW8Num14z0"/>
    <w:rsid w:val="00D37847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D37847"/>
    <w:rPr>
      <w:rFonts w:hint="default"/>
      <w:strike w:val="0"/>
      <w:dstrike w:val="0"/>
      <w:color w:val="000000"/>
    </w:rPr>
  </w:style>
  <w:style w:type="character" w:customStyle="1" w:styleId="WW8Num16z0">
    <w:name w:val="WW8Num16z0"/>
    <w:rsid w:val="00D37847"/>
    <w:rPr>
      <w:rFonts w:hint="default"/>
      <w:strike w:val="0"/>
      <w:dstrike w:val="0"/>
      <w:color w:val="000000"/>
    </w:rPr>
  </w:style>
  <w:style w:type="character" w:customStyle="1" w:styleId="WW8Num18z0">
    <w:name w:val="WW8Num18z0"/>
    <w:rsid w:val="00D37847"/>
    <w:rPr>
      <w:rFonts w:ascii="Symbol" w:hAnsi="Symbol" w:cs="Symbol" w:hint="default"/>
    </w:rPr>
  </w:style>
  <w:style w:type="character" w:customStyle="1" w:styleId="WW8Num19z0">
    <w:name w:val="WW8Num19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21z0">
    <w:name w:val="WW8Num21z0"/>
    <w:rsid w:val="00D37847"/>
    <w:rPr>
      <w:rFonts w:ascii="Calibri" w:hAnsi="Calibri" w:cs="Tahoma" w:hint="default"/>
      <w:strike w:val="0"/>
      <w:dstrike w:val="0"/>
      <w:color w:val="000000"/>
    </w:rPr>
  </w:style>
  <w:style w:type="character" w:customStyle="1" w:styleId="WW8Num22z0">
    <w:name w:val="WW8Num22z0"/>
    <w:rsid w:val="00D37847"/>
    <w:rPr>
      <w:rFonts w:hint="default"/>
      <w:strike w:val="0"/>
      <w:dstrike w:val="0"/>
      <w:color w:val="000000"/>
    </w:rPr>
  </w:style>
  <w:style w:type="character" w:customStyle="1" w:styleId="WW8Num24z0">
    <w:name w:val="WW8Num24z0"/>
    <w:rsid w:val="00D37847"/>
    <w:rPr>
      <w:rFonts w:hint="default"/>
      <w:color w:val="000000"/>
    </w:rPr>
  </w:style>
  <w:style w:type="character" w:customStyle="1" w:styleId="WW8Num25z0">
    <w:name w:val="WW8Num25z0"/>
    <w:rsid w:val="00D37847"/>
    <w:rPr>
      <w:rFonts w:hint="default"/>
      <w:color w:val="000000"/>
    </w:rPr>
  </w:style>
  <w:style w:type="character" w:customStyle="1" w:styleId="WW8Num26z1">
    <w:name w:val="WW8Num26z1"/>
    <w:rsid w:val="00D37847"/>
    <w:rPr>
      <w:rFonts w:ascii="OpenSymbol" w:hAnsi="OpenSymbol" w:cs="OpenSymbol"/>
    </w:rPr>
  </w:style>
  <w:style w:type="character" w:customStyle="1" w:styleId="WW8Num26z3">
    <w:name w:val="WW8Num26z3"/>
    <w:rsid w:val="00D37847"/>
    <w:rPr>
      <w:rFonts w:ascii="Symbol" w:hAnsi="Symbol" w:cs="OpenSymbol"/>
    </w:rPr>
  </w:style>
  <w:style w:type="character" w:customStyle="1" w:styleId="WW8Num17z0">
    <w:name w:val="WW8Num17z0"/>
    <w:rsid w:val="00D37847"/>
    <w:rPr>
      <w:rFonts w:hint="default"/>
      <w:strike w:val="0"/>
      <w:dstrike w:val="0"/>
      <w:color w:val="000000"/>
    </w:rPr>
  </w:style>
  <w:style w:type="character" w:customStyle="1" w:styleId="WW8Num20z0">
    <w:name w:val="WW8Num20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23z0">
    <w:name w:val="WW8Num23z0"/>
    <w:rsid w:val="00D37847"/>
    <w:rPr>
      <w:rFonts w:hint="default"/>
      <w:strike w:val="0"/>
      <w:dstrike w:val="0"/>
      <w:color w:val="000000"/>
    </w:rPr>
  </w:style>
  <w:style w:type="character" w:customStyle="1" w:styleId="WW8Num26z0">
    <w:name w:val="WW8Num26z0"/>
    <w:rsid w:val="00D37847"/>
    <w:rPr>
      <w:rFonts w:hint="default"/>
      <w:color w:val="000000"/>
    </w:rPr>
  </w:style>
  <w:style w:type="character" w:customStyle="1" w:styleId="WW8Num27z1">
    <w:name w:val="WW8Num27z1"/>
    <w:rsid w:val="00D37847"/>
    <w:rPr>
      <w:rFonts w:ascii="OpenSymbol" w:hAnsi="OpenSymbol" w:cs="OpenSymbol"/>
    </w:rPr>
  </w:style>
  <w:style w:type="character" w:customStyle="1" w:styleId="WW8Num27z3">
    <w:name w:val="WW8Num27z3"/>
    <w:rsid w:val="00D37847"/>
    <w:rPr>
      <w:rFonts w:ascii="Symbol" w:hAnsi="Symbol" w:cs="OpenSymbol"/>
    </w:rPr>
  </w:style>
  <w:style w:type="character" w:customStyle="1" w:styleId="WW8Num2z1">
    <w:name w:val="WW8Num2z1"/>
    <w:rsid w:val="00D37847"/>
    <w:rPr>
      <w:rFonts w:ascii="Symbol" w:hAnsi="Symbol" w:cs="Symbol"/>
    </w:rPr>
  </w:style>
  <w:style w:type="character" w:customStyle="1" w:styleId="WW8Num4z0">
    <w:name w:val="WW8Num4z0"/>
    <w:rsid w:val="00D37847"/>
    <w:rPr>
      <w:rFonts w:hint="default"/>
      <w:color w:val="000000"/>
    </w:rPr>
  </w:style>
  <w:style w:type="character" w:customStyle="1" w:styleId="WW8Num4z1">
    <w:name w:val="WW8Num4z1"/>
    <w:rsid w:val="00D37847"/>
    <w:rPr>
      <w:rFonts w:ascii="Courier New" w:hAnsi="Courier New" w:cs="Courier New" w:hint="default"/>
    </w:rPr>
  </w:style>
  <w:style w:type="character" w:customStyle="1" w:styleId="WW8Num4z2">
    <w:name w:val="WW8Num4z2"/>
    <w:rsid w:val="00D37847"/>
    <w:rPr>
      <w:rFonts w:ascii="Wingdings" w:hAnsi="Wingdings" w:cs="Wingdings" w:hint="default"/>
    </w:rPr>
  </w:style>
  <w:style w:type="character" w:customStyle="1" w:styleId="WW8Num4z3">
    <w:name w:val="WW8Num4z3"/>
    <w:rsid w:val="00D37847"/>
    <w:rPr>
      <w:rFonts w:ascii="Symbol" w:hAnsi="Symbol" w:cs="Symbol" w:hint="default"/>
    </w:rPr>
  </w:style>
  <w:style w:type="character" w:customStyle="1" w:styleId="WW8Num5z3">
    <w:name w:val="WW8Num5z3"/>
    <w:rsid w:val="00D37847"/>
    <w:rPr>
      <w:rFonts w:ascii="Symbol" w:hAnsi="Symbol" w:cs="Symbol" w:hint="default"/>
    </w:rPr>
  </w:style>
  <w:style w:type="character" w:customStyle="1" w:styleId="WW8Num6z1">
    <w:name w:val="WW8Num6z1"/>
    <w:rsid w:val="00D37847"/>
    <w:rPr>
      <w:rFonts w:ascii="Symbol" w:eastAsia="Times New Roman" w:hAnsi="Symbol" w:cs="Tahoma" w:hint="default"/>
    </w:rPr>
  </w:style>
  <w:style w:type="character" w:customStyle="1" w:styleId="WW8Num7z1">
    <w:name w:val="WW8Num7z1"/>
    <w:rsid w:val="00D37847"/>
    <w:rPr>
      <w:rFonts w:ascii="Tahoma" w:eastAsia="Times New Roman" w:hAnsi="Tahoma" w:cs="Tahoma" w:hint="default"/>
    </w:rPr>
  </w:style>
  <w:style w:type="character" w:customStyle="1" w:styleId="WW8Num7z2">
    <w:name w:val="WW8Num7z2"/>
    <w:rsid w:val="00D37847"/>
    <w:rPr>
      <w:rFonts w:hint="default"/>
    </w:rPr>
  </w:style>
  <w:style w:type="character" w:customStyle="1" w:styleId="WW8Num11z2">
    <w:name w:val="WW8Num11z2"/>
    <w:rsid w:val="00D37847"/>
    <w:rPr>
      <w:rFonts w:ascii="Arial" w:hAnsi="Arial" w:cs="Arial" w:hint="default"/>
    </w:rPr>
  </w:style>
  <w:style w:type="character" w:customStyle="1" w:styleId="WW8Num13z1">
    <w:name w:val="WW8Num13z1"/>
    <w:rsid w:val="00D37847"/>
    <w:rPr>
      <w:rFonts w:hint="default"/>
      <w:b w:val="0"/>
      <w:color w:val="000000"/>
      <w:sz w:val="20"/>
      <w:szCs w:val="20"/>
    </w:rPr>
  </w:style>
  <w:style w:type="character" w:customStyle="1" w:styleId="WW8Num16z1">
    <w:name w:val="WW8Num16z1"/>
    <w:rsid w:val="00D37847"/>
    <w:rPr>
      <w:rFonts w:ascii="Courier New" w:hAnsi="Courier New" w:cs="Courier New" w:hint="default"/>
    </w:rPr>
  </w:style>
  <w:style w:type="character" w:customStyle="1" w:styleId="WW8Num16z2">
    <w:name w:val="WW8Num16z2"/>
    <w:rsid w:val="00D37847"/>
    <w:rPr>
      <w:rFonts w:ascii="Wingdings" w:hAnsi="Wingdings" w:cs="Wingdings" w:hint="default"/>
    </w:rPr>
  </w:style>
  <w:style w:type="character" w:customStyle="1" w:styleId="WW8Num19z1">
    <w:name w:val="WW8Num19z1"/>
    <w:rsid w:val="00D37847"/>
    <w:rPr>
      <w:rFonts w:ascii="Courier New" w:hAnsi="Courier New" w:cs="Courier New" w:hint="default"/>
    </w:rPr>
  </w:style>
  <w:style w:type="character" w:customStyle="1" w:styleId="WW8Num19z2">
    <w:name w:val="WW8Num19z2"/>
    <w:rsid w:val="00D37847"/>
    <w:rPr>
      <w:rFonts w:ascii="Wingdings" w:hAnsi="Wingdings" w:cs="Wingdings" w:hint="default"/>
    </w:rPr>
  </w:style>
  <w:style w:type="character" w:customStyle="1" w:styleId="WW8Num20z1">
    <w:name w:val="WW8Num20z1"/>
    <w:rsid w:val="00D37847"/>
    <w:rPr>
      <w:rFonts w:hint="default"/>
    </w:rPr>
  </w:style>
  <w:style w:type="character" w:customStyle="1" w:styleId="WW8Num21z1">
    <w:name w:val="WW8Num21z1"/>
    <w:rsid w:val="00D37847"/>
    <w:rPr>
      <w:rFonts w:hint="default"/>
    </w:rPr>
  </w:style>
  <w:style w:type="character" w:customStyle="1" w:styleId="WW8Num23z1">
    <w:name w:val="WW8Num23z1"/>
    <w:rsid w:val="00D37847"/>
    <w:rPr>
      <w:rFonts w:ascii="Courier New" w:hAnsi="Courier New" w:cs="Courier New" w:hint="default"/>
    </w:rPr>
  </w:style>
  <w:style w:type="character" w:customStyle="1" w:styleId="WW8Num23z2">
    <w:name w:val="WW8Num23z2"/>
    <w:rsid w:val="00D37847"/>
    <w:rPr>
      <w:rFonts w:ascii="Wingdings" w:hAnsi="Wingdings" w:cs="Wingdings" w:hint="default"/>
    </w:rPr>
  </w:style>
  <w:style w:type="character" w:customStyle="1" w:styleId="WW8Num24z1">
    <w:name w:val="WW8Num24z1"/>
    <w:rsid w:val="00D37847"/>
    <w:rPr>
      <w:rFonts w:hint="default"/>
    </w:rPr>
  </w:style>
  <w:style w:type="character" w:customStyle="1" w:styleId="WW8Num24z2">
    <w:name w:val="WW8Num24z2"/>
    <w:rsid w:val="00D37847"/>
    <w:rPr>
      <w:rFonts w:ascii="Wingdings" w:hAnsi="Wingdings" w:cs="Wingdings" w:hint="default"/>
    </w:rPr>
  </w:style>
  <w:style w:type="character" w:customStyle="1" w:styleId="WW8Num24z3">
    <w:name w:val="WW8Num24z3"/>
    <w:rsid w:val="00D37847"/>
    <w:rPr>
      <w:rFonts w:ascii="Symbol" w:hAnsi="Symbol" w:cs="Symbol" w:hint="default"/>
    </w:rPr>
  </w:style>
  <w:style w:type="character" w:customStyle="1" w:styleId="WW8Num24z4">
    <w:name w:val="WW8Num24z4"/>
    <w:rsid w:val="00D37847"/>
    <w:rPr>
      <w:rFonts w:ascii="Courier New" w:hAnsi="Courier New" w:cs="Courier New" w:hint="default"/>
    </w:rPr>
  </w:style>
  <w:style w:type="character" w:customStyle="1" w:styleId="WW8Num27z0">
    <w:name w:val="WW8Num27z0"/>
    <w:rsid w:val="00D37847"/>
    <w:rPr>
      <w:rFonts w:ascii="Symbol" w:hAnsi="Symbol" w:cs="Symbol" w:hint="default"/>
    </w:rPr>
  </w:style>
  <w:style w:type="character" w:customStyle="1" w:styleId="WW8Num27z2">
    <w:name w:val="WW8Num27z2"/>
    <w:rsid w:val="00D37847"/>
    <w:rPr>
      <w:rFonts w:ascii="Wingdings" w:hAnsi="Wingdings" w:cs="Wingdings" w:hint="default"/>
    </w:rPr>
  </w:style>
  <w:style w:type="character" w:customStyle="1" w:styleId="WW8Num29z0">
    <w:name w:val="WW8Num29z0"/>
    <w:rsid w:val="00D37847"/>
    <w:rPr>
      <w:rFonts w:ascii="Calibri" w:hAnsi="Calibri" w:cs="Tahoma" w:hint="default"/>
      <w:strike w:val="0"/>
      <w:dstrike w:val="0"/>
      <w:color w:val="000000"/>
    </w:rPr>
  </w:style>
  <w:style w:type="character" w:customStyle="1" w:styleId="WW8Num30z0">
    <w:name w:val="WW8Num30z0"/>
    <w:rsid w:val="00D37847"/>
    <w:rPr>
      <w:rFonts w:hint="default"/>
      <w:strike w:val="0"/>
      <w:dstrike w:val="0"/>
      <w:color w:val="000000"/>
    </w:rPr>
  </w:style>
  <w:style w:type="character" w:customStyle="1" w:styleId="WW8Num30z1">
    <w:name w:val="WW8Num30z1"/>
    <w:rsid w:val="00D37847"/>
    <w:rPr>
      <w:rFonts w:hint="default"/>
    </w:rPr>
  </w:style>
  <w:style w:type="character" w:customStyle="1" w:styleId="WW8Num31z0">
    <w:name w:val="WW8Num31z0"/>
    <w:rsid w:val="00D37847"/>
    <w:rPr>
      <w:color w:val="000000"/>
    </w:rPr>
  </w:style>
  <w:style w:type="character" w:customStyle="1" w:styleId="WW8Num32z0">
    <w:name w:val="WW8Num32z0"/>
    <w:rsid w:val="00D37847"/>
    <w:rPr>
      <w:rFonts w:hint="default"/>
      <w:color w:val="000000"/>
    </w:rPr>
  </w:style>
  <w:style w:type="character" w:customStyle="1" w:styleId="WW8Num33z0">
    <w:name w:val="WW8Num33z0"/>
    <w:rsid w:val="00D37847"/>
    <w:rPr>
      <w:rFonts w:hint="default"/>
      <w:color w:val="000000"/>
    </w:rPr>
  </w:style>
  <w:style w:type="character" w:customStyle="1" w:styleId="WW8Num33z1">
    <w:name w:val="WW8Num33z1"/>
    <w:rsid w:val="00D37847"/>
    <w:rPr>
      <w:rFonts w:ascii="Courier New" w:hAnsi="Courier New" w:cs="Courier New" w:hint="default"/>
    </w:rPr>
  </w:style>
  <w:style w:type="character" w:customStyle="1" w:styleId="WW8Num33z2">
    <w:name w:val="WW8Num33z2"/>
    <w:rsid w:val="00D37847"/>
    <w:rPr>
      <w:rFonts w:ascii="Wingdings" w:hAnsi="Wingdings" w:cs="Wingdings" w:hint="default"/>
    </w:rPr>
  </w:style>
  <w:style w:type="character" w:customStyle="1" w:styleId="WW8Num33z3">
    <w:name w:val="WW8Num33z3"/>
    <w:rsid w:val="00D37847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D37847"/>
  </w:style>
  <w:style w:type="character" w:customStyle="1" w:styleId="Odwoaniedokomentarza1">
    <w:name w:val="Odwołanie do komentarza1"/>
    <w:rsid w:val="00D37847"/>
    <w:rPr>
      <w:rFonts w:ascii="Times New Roman" w:hAnsi="Times New Roman" w:cs="Times New Roman"/>
      <w:sz w:val="20"/>
      <w:szCs w:val="16"/>
    </w:rPr>
  </w:style>
  <w:style w:type="character" w:customStyle="1" w:styleId="Znakinumeracji">
    <w:name w:val="Znaki numeracji"/>
    <w:rsid w:val="00D37847"/>
  </w:style>
  <w:style w:type="character" w:customStyle="1" w:styleId="Znakiwypunktowania">
    <w:name w:val="Znaki wypunktowania"/>
    <w:rsid w:val="00D37847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3784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customStyle="1" w:styleId="Gwkaistopka">
    <w:name w:val="Główka i stopka"/>
    <w:basedOn w:val="Normalny"/>
    <w:rsid w:val="00D3784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egenda1">
    <w:name w:val="Legenda1"/>
    <w:basedOn w:val="Normalny"/>
    <w:next w:val="Normalny"/>
    <w:rsid w:val="00D378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847"/>
    <w:pPr>
      <w:shd w:val="clear" w:color="auto" w:fill="000080"/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zh-CN"/>
    </w:rPr>
  </w:style>
  <w:style w:type="paragraph" w:customStyle="1" w:styleId="Tekstpodstawowywcity21">
    <w:name w:val="Tekst podstawowy wcięty 21"/>
    <w:basedOn w:val="Normalny"/>
    <w:rsid w:val="00D378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x-none" w:eastAsia="zh-CN"/>
    </w:rPr>
  </w:style>
  <w:style w:type="paragraph" w:styleId="Tytu">
    <w:name w:val="Title"/>
    <w:basedOn w:val="Bezodstpw"/>
    <w:next w:val="Nagwek2"/>
    <w:link w:val="TytuZnak"/>
    <w:qFormat/>
    <w:rsid w:val="00D37847"/>
    <w:pPr>
      <w:numPr>
        <w:numId w:val="27"/>
      </w:numPr>
      <w:tabs>
        <w:tab w:val="clear" w:pos="993"/>
        <w:tab w:val="left" w:pos="567"/>
      </w:tabs>
    </w:pPr>
  </w:style>
  <w:style w:type="character" w:customStyle="1" w:styleId="TytuZnak">
    <w:name w:val="Tytuł Znak"/>
    <w:basedOn w:val="Domylnaczcionkaakapitu"/>
    <w:link w:val="Tytu"/>
    <w:rsid w:val="00D37847"/>
    <w:rPr>
      <w:rFonts w:ascii="Calibri" w:eastAsia="Times New Roman" w:hAnsi="Calibri" w:cs="Calibri"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8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37847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D37847"/>
    <w:rPr>
      <w:lang w:eastAsia="zh-CN"/>
    </w:rPr>
  </w:style>
  <w:style w:type="paragraph" w:customStyle="1" w:styleId="Standard">
    <w:name w:val="Standard"/>
    <w:rsid w:val="00D3784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Numerwiersza">
    <w:name w:val="line number"/>
    <w:uiPriority w:val="99"/>
    <w:semiHidden/>
    <w:unhideWhenUsed/>
    <w:rsid w:val="00D37847"/>
  </w:style>
  <w:style w:type="paragraph" w:styleId="Akapitzlist">
    <w:name w:val="List Paragraph"/>
    <w:basedOn w:val="Normalny"/>
    <w:uiPriority w:val="34"/>
    <w:qFormat/>
    <w:rsid w:val="00D37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37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1">
    <w:name w:val="Mapa dokumentu Znak1"/>
    <w:uiPriority w:val="99"/>
    <w:semiHidden/>
    <w:rsid w:val="00D37847"/>
    <w:rPr>
      <w:rFonts w:ascii="Segoe UI" w:hAnsi="Segoe UI" w:cs="Segoe UI"/>
      <w:sz w:val="16"/>
      <w:szCs w:val="16"/>
      <w:lang w:eastAsia="zh-CN"/>
    </w:rPr>
  </w:style>
  <w:style w:type="table" w:styleId="Tabela-SieWeb1">
    <w:name w:val="Table Web 1"/>
    <w:basedOn w:val="Standardowy"/>
    <w:uiPriority w:val="99"/>
    <w:rsid w:val="00D37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">
    <w:name w:val="Tabela"/>
    <w:next w:val="Normalny"/>
    <w:uiPriority w:val="99"/>
    <w:rsid w:val="00D3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7847"/>
    <w:pPr>
      <w:spacing w:after="200" w:line="276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847"/>
    <w:rPr>
      <w:rFonts w:ascii="Tahoma" w:eastAsia="Times New Roman" w:hAnsi="Tahoma" w:cs="Times New Roman"/>
      <w:sz w:val="16"/>
      <w:szCs w:val="20"/>
      <w:lang w:val="x-none"/>
    </w:rPr>
  </w:style>
  <w:style w:type="character" w:styleId="Odwoanieprzypisudolnego">
    <w:name w:val="footnote reference"/>
    <w:uiPriority w:val="99"/>
    <w:semiHidden/>
    <w:rsid w:val="00D378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D37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8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37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847"/>
    <w:pPr>
      <w:numPr>
        <w:numId w:val="4"/>
      </w:numPr>
      <w:suppressAutoHyphens/>
      <w:spacing w:after="80" w:line="276" w:lineRule="auto"/>
      <w:ind w:left="993" w:hanging="284"/>
      <w:jc w:val="both"/>
    </w:pPr>
    <w:rPr>
      <w:rFonts w:ascii="Calibri" w:eastAsia="Times New Roman" w:hAnsi="Calibri" w:cs="Calibr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37847"/>
    <w:rPr>
      <w:rFonts w:ascii="Calibri" w:eastAsia="Times New Roman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D37847"/>
    <w:pPr>
      <w:widowControl w:val="0"/>
      <w:numPr>
        <w:numId w:val="5"/>
      </w:numPr>
      <w:tabs>
        <w:tab w:val="left" w:pos="993"/>
      </w:tabs>
      <w:suppressAutoHyphens/>
      <w:autoSpaceDE w:val="0"/>
      <w:spacing w:after="40" w:line="276" w:lineRule="auto"/>
      <w:ind w:left="993" w:right="6" w:hanging="284"/>
    </w:pPr>
    <w:rPr>
      <w:rFonts w:ascii="Calibri" w:eastAsia="Times New Roman" w:hAnsi="Calibri" w:cs="Calibri"/>
      <w:bCs/>
      <w:lang w:eastAsia="ar-SA"/>
    </w:rPr>
  </w:style>
  <w:style w:type="character" w:styleId="Wyrnieniedelikatne">
    <w:name w:val="Subtle Emphasis"/>
    <w:uiPriority w:val="19"/>
    <w:qFormat/>
    <w:rsid w:val="00D37847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D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18</Pages>
  <Words>2716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Maciej</dc:creator>
  <cp:keywords/>
  <dc:description/>
  <cp:lastModifiedBy>Nowak Maciej</cp:lastModifiedBy>
  <cp:revision>3</cp:revision>
  <dcterms:created xsi:type="dcterms:W3CDTF">2024-09-10T07:20:00Z</dcterms:created>
  <dcterms:modified xsi:type="dcterms:W3CDTF">2024-09-10T10:08:00Z</dcterms:modified>
</cp:coreProperties>
</file>