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847" w:rsidRPr="00D37847" w:rsidRDefault="00D37847" w:rsidP="00D37847">
      <w:pPr>
        <w:suppressAutoHyphens/>
        <w:spacing w:after="0" w:line="240" w:lineRule="auto"/>
        <w:ind w:firstLine="708"/>
        <w:rPr>
          <w:rFonts w:ascii="Tahoma" w:eastAsia="Times New Roman" w:hAnsi="Tahoma" w:cs="Tahoma"/>
          <w:color w:val="FF0000"/>
          <w:sz w:val="20"/>
          <w:szCs w:val="20"/>
          <w:lang w:eastAsia="zh-CN"/>
        </w:rPr>
      </w:pPr>
      <w:r w:rsidRPr="00D37847">
        <w:rPr>
          <w:rFonts w:ascii="Garamond" w:eastAsia="Times New Roman" w:hAnsi="Garamond" w:cs="Times New Roman"/>
          <w:color w:val="FF0000"/>
          <w:lang w:eastAsia="ar-SA"/>
        </w:rPr>
        <w:t xml:space="preserve">    </w:t>
      </w:r>
      <w:r w:rsidRPr="00D37847">
        <w:rPr>
          <w:rFonts w:ascii="Garamond" w:eastAsia="Times New Roman" w:hAnsi="Garamond" w:cs="Times New Roman"/>
          <w:lang w:eastAsia="zh-CN"/>
        </w:rPr>
        <w:t xml:space="preserve">    </w:t>
      </w:r>
    </w:p>
    <w:p w:rsidR="00D37847" w:rsidRPr="00D37847" w:rsidRDefault="00D37847" w:rsidP="00D37847">
      <w:pPr>
        <w:shd w:val="clear" w:color="auto" w:fill="FFFFFF"/>
        <w:suppressAutoHyphens/>
        <w:spacing w:after="0" w:line="259" w:lineRule="exact"/>
        <w:jc w:val="right"/>
        <w:rPr>
          <w:rFonts w:ascii="Tahoma" w:eastAsia="Times New Roman" w:hAnsi="Tahoma" w:cs="Tahoma"/>
          <w:sz w:val="20"/>
          <w:szCs w:val="20"/>
          <w:lang w:eastAsia="zh-CN"/>
        </w:rPr>
      </w:pPr>
      <w:r w:rsidRPr="00D37847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-250190</wp:posOffset>
            </wp:positionH>
            <wp:positionV relativeFrom="paragraph">
              <wp:posOffset>-302260</wp:posOffset>
            </wp:positionV>
            <wp:extent cx="238125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427" y="21340"/>
                <wp:lineTo x="21427" y="0"/>
                <wp:lineTo x="0" y="0"/>
              </wp:wrapPolygon>
            </wp:wrapTight>
            <wp:docPr id="1" name="Obraz 1" descr="C:\Users\ewelina.sierakowska\AppData\Local\Temp\Temp3_DEPARTAMENT ZDROWIA.zip\DEPARTAMENT ZDROWIA\ZNAKI GRAFICZNE\HERBY\HERB_SWW\HERB_POZIOM\JPG\herb_poziom_sww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 descr="C:\Users\ewelina.sierakowska\AppData\Local\Temp\Temp3_DEPARTAMENT ZDROWIA.zip\DEPARTAMENT ZDROWIA\ZNAKI GRAFICZNE\HERBY\HERB_SWW\HERB_POZIOM\JPG\herb_poziom_sww_kolo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847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4274185</wp:posOffset>
                </wp:positionH>
                <wp:positionV relativeFrom="paragraph">
                  <wp:posOffset>-429260</wp:posOffset>
                </wp:positionV>
                <wp:extent cx="2272030" cy="986790"/>
                <wp:effectExtent l="0" t="0" r="0" b="381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847" w:rsidRPr="00283C7B" w:rsidRDefault="00D37847" w:rsidP="00D37847">
                            <w:pPr>
                              <w:shd w:val="clear" w:color="auto" w:fill="FFFFFF"/>
                              <w:spacing w:line="259" w:lineRule="exact"/>
                              <w:jc w:val="right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  <w:r w:rsidRPr="00283C7B">
                              <w:rPr>
                                <w:rFonts w:ascii="Tahoma" w:hAnsi="Tahoma" w:cs="Tahoma"/>
                                <w:sz w:val="18"/>
                              </w:rPr>
                              <w:t>Załącznik nr 1</w:t>
                            </w:r>
                          </w:p>
                          <w:p w:rsidR="00D37847" w:rsidRPr="00283C7B" w:rsidRDefault="00D37847" w:rsidP="00D37847">
                            <w:pPr>
                              <w:shd w:val="clear" w:color="auto" w:fill="FFFFFF"/>
                              <w:spacing w:line="259" w:lineRule="exact"/>
                              <w:jc w:val="right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  <w:r w:rsidRPr="00283C7B">
                              <w:rPr>
                                <w:rFonts w:ascii="Tahoma" w:hAnsi="Tahoma" w:cs="Tahoma"/>
                                <w:sz w:val="18"/>
                              </w:rPr>
                              <w:t xml:space="preserve">do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</w:rPr>
                              <w:t xml:space="preserve">Informacji o wszczęciu </w:t>
                            </w:r>
                            <w:r w:rsidRPr="00283C7B">
                              <w:rPr>
                                <w:rFonts w:ascii="Tahoma" w:hAnsi="Tahoma" w:cs="Tahoma"/>
                                <w:sz w:val="18"/>
                              </w:rPr>
                              <w:t xml:space="preserve">naboru i oceny wniosków o dotacje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</w:rPr>
                              <w:t xml:space="preserve"> </w:t>
                            </w:r>
                            <w:r w:rsidRPr="00283C7B">
                              <w:rPr>
                                <w:rFonts w:ascii="Tahoma" w:hAnsi="Tahoma" w:cs="Tahoma"/>
                                <w:sz w:val="18"/>
                              </w:rPr>
                              <w:t>na wyposażenie centrum integracji społecznej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36.55pt;margin-top:-33.8pt;width:178.9pt;height:7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" stroked="f">
                <v:textbox>
                  <w:txbxContent>
                    <w:p w:rsidR="00D37847" w:rsidRPr="00283C7B" w:rsidRDefault="00D37847" w:rsidP="00D37847">
                      <w:pPr>
                        <w:shd w:val="clear" w:color="auto" w:fill="FFFFFF"/>
                        <w:spacing w:line="259" w:lineRule="exact"/>
                        <w:jc w:val="right"/>
                        <w:rPr>
                          <w:rFonts w:ascii="Tahoma" w:hAnsi="Tahoma" w:cs="Tahoma"/>
                          <w:sz w:val="18"/>
                        </w:rPr>
                      </w:pPr>
                      <w:r w:rsidRPr="00283C7B">
                        <w:rPr>
                          <w:rFonts w:ascii="Tahoma" w:hAnsi="Tahoma" w:cs="Tahoma"/>
                          <w:sz w:val="18"/>
                        </w:rPr>
                        <w:t>Załącznik nr 1</w:t>
                      </w:r>
                    </w:p>
                    <w:p w:rsidR="00D37847" w:rsidRPr="00283C7B" w:rsidRDefault="00D37847" w:rsidP="00D37847">
                      <w:pPr>
                        <w:shd w:val="clear" w:color="auto" w:fill="FFFFFF"/>
                        <w:spacing w:line="259" w:lineRule="exact"/>
                        <w:jc w:val="right"/>
                        <w:rPr>
                          <w:rFonts w:ascii="Tahoma" w:hAnsi="Tahoma" w:cs="Tahoma"/>
                          <w:sz w:val="18"/>
                        </w:rPr>
                      </w:pPr>
                      <w:r w:rsidRPr="00283C7B">
                        <w:rPr>
                          <w:rFonts w:ascii="Tahoma" w:hAnsi="Tahoma" w:cs="Tahoma"/>
                          <w:sz w:val="18"/>
                        </w:rPr>
                        <w:t xml:space="preserve">do </w:t>
                      </w:r>
                      <w:r>
                        <w:rPr>
                          <w:rFonts w:ascii="Tahoma" w:hAnsi="Tahoma" w:cs="Tahoma"/>
                          <w:sz w:val="18"/>
                        </w:rPr>
                        <w:t xml:space="preserve">Informacji o wszczęciu </w:t>
                      </w:r>
                      <w:r w:rsidRPr="00283C7B">
                        <w:rPr>
                          <w:rFonts w:ascii="Tahoma" w:hAnsi="Tahoma" w:cs="Tahoma"/>
                          <w:sz w:val="18"/>
                        </w:rPr>
                        <w:t xml:space="preserve">naboru i oceny wniosków o dotacje </w:t>
                      </w:r>
                      <w:r>
                        <w:rPr>
                          <w:rFonts w:ascii="Tahoma" w:hAnsi="Tahoma" w:cs="Tahoma"/>
                          <w:sz w:val="18"/>
                        </w:rPr>
                        <w:t xml:space="preserve"> </w:t>
                      </w:r>
                      <w:r w:rsidRPr="00283C7B">
                        <w:rPr>
                          <w:rFonts w:ascii="Tahoma" w:hAnsi="Tahoma" w:cs="Tahoma"/>
                          <w:sz w:val="18"/>
                        </w:rPr>
                        <w:t>na wyposażenie centrum integracji społecznej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37847" w:rsidRPr="00D37847" w:rsidRDefault="00D37847" w:rsidP="00D37847">
      <w:pPr>
        <w:suppressAutoHyphens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</w:p>
    <w:tbl>
      <w:tblPr>
        <w:tblW w:w="10916" w:type="dxa"/>
        <w:tblInd w:w="-318" w:type="dxa"/>
        <w:tblLook w:val="04A0" w:firstRow="1" w:lastRow="0" w:firstColumn="1" w:lastColumn="0" w:noHBand="0" w:noVBand="1"/>
      </w:tblPr>
      <w:tblGrid>
        <w:gridCol w:w="3828"/>
        <w:gridCol w:w="7088"/>
      </w:tblGrid>
      <w:tr w:rsidR="00D37847" w:rsidRPr="00D37847" w:rsidTr="00D37847">
        <w:trPr>
          <w:trHeight w:val="1337"/>
        </w:trPr>
        <w:tc>
          <w:tcPr>
            <w:tcW w:w="3828" w:type="dxa"/>
          </w:tcPr>
          <w:p w:rsidR="00D37847" w:rsidRPr="00D37847" w:rsidRDefault="00D37847" w:rsidP="00D3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…………………………………</w:t>
            </w:r>
          </w:p>
          <w:p w:rsidR="00D37847" w:rsidRPr="00D37847" w:rsidRDefault="00D37847" w:rsidP="00D3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 xml:space="preserve"> (pieczęć wnioskodawcy)</w:t>
            </w:r>
          </w:p>
          <w:p w:rsidR="00D37847" w:rsidRPr="00D37847" w:rsidRDefault="00D37847" w:rsidP="00D3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7088" w:type="dxa"/>
          </w:tcPr>
          <w:p w:rsidR="00D37847" w:rsidRPr="00D37847" w:rsidRDefault="00D37847" w:rsidP="00D3784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35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…………………………………</w:t>
            </w:r>
          </w:p>
          <w:p w:rsidR="00D37847" w:rsidRPr="00D37847" w:rsidRDefault="00D37847" w:rsidP="00D3784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35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Data i miejsce złożenia wniosku</w:t>
            </w:r>
          </w:p>
          <w:p w:rsidR="00D37847" w:rsidRPr="00D37847" w:rsidRDefault="00D37847" w:rsidP="00D3784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35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(wypełnia organ administracji publicznej)</w:t>
            </w:r>
          </w:p>
          <w:p w:rsidR="00D37847" w:rsidRPr="00D37847" w:rsidRDefault="00D37847" w:rsidP="00D3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</w:tr>
    </w:tbl>
    <w:p w:rsidR="00D37847" w:rsidRPr="00D37847" w:rsidRDefault="00D37847" w:rsidP="00D37847">
      <w:pPr>
        <w:suppressAutoHyphens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autoSpaceDE w:val="0"/>
        <w:autoSpaceDN w:val="0"/>
        <w:adjustRightInd w:val="0"/>
        <w:spacing w:after="0" w:line="240" w:lineRule="auto"/>
        <w:rPr>
          <w:rFonts w:ascii="Tahoma" w:eastAsia="Arial" w:hAnsi="Tahoma" w:cs="Tahoma"/>
          <w:bCs/>
          <w:sz w:val="16"/>
          <w:szCs w:val="16"/>
          <w:highlight w:val="yellow"/>
          <w:lang w:eastAsia="zh-CN"/>
        </w:rPr>
      </w:pPr>
    </w:p>
    <w:p w:rsidR="00D37847" w:rsidRPr="00D37847" w:rsidRDefault="00D37847" w:rsidP="00D37847">
      <w:pPr>
        <w:suppressAutoHyphens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6"/>
          <w:szCs w:val="16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mallCaps/>
          <w:sz w:val="28"/>
          <w:szCs w:val="28"/>
          <w:lang w:eastAsia="zh-CN"/>
        </w:rPr>
      </w:pPr>
      <w:r w:rsidRPr="00D37847">
        <w:rPr>
          <w:rFonts w:ascii="Tahoma" w:eastAsia="Times New Roman" w:hAnsi="Tahoma" w:cs="Tahoma"/>
          <w:b/>
          <w:i/>
          <w:smallCaps/>
          <w:sz w:val="28"/>
          <w:szCs w:val="28"/>
          <w:lang w:eastAsia="zh-CN"/>
        </w:rPr>
        <w:t xml:space="preserve">WZÓR </w:t>
      </w:r>
    </w:p>
    <w:p w:rsidR="00D37847" w:rsidRPr="00D37847" w:rsidRDefault="00D37847" w:rsidP="00D37847">
      <w:pPr>
        <w:suppressAutoHyphens/>
        <w:spacing w:after="0" w:line="240" w:lineRule="auto"/>
        <w:jc w:val="center"/>
        <w:rPr>
          <w:rFonts w:ascii="Tahoma" w:eastAsia="Times New Roman" w:hAnsi="Tahoma" w:cs="Tahoma"/>
          <w:smallCaps/>
          <w:sz w:val="32"/>
          <w:szCs w:val="32"/>
          <w:vertAlign w:val="superscript"/>
          <w:lang w:eastAsia="zh-CN"/>
        </w:rPr>
      </w:pPr>
      <w:r w:rsidRPr="00D37847">
        <w:rPr>
          <w:rFonts w:ascii="Tahoma" w:eastAsia="Times New Roman" w:hAnsi="Tahoma" w:cs="Tahoma"/>
          <w:b/>
          <w:smallCaps/>
          <w:sz w:val="32"/>
          <w:szCs w:val="32"/>
          <w:lang w:eastAsia="zh-CN"/>
        </w:rPr>
        <w:t xml:space="preserve">WNIOSEK* / KOREKTA WNIOSKU* </w:t>
      </w:r>
      <w:r w:rsidRPr="00D37847">
        <w:rPr>
          <w:rFonts w:ascii="Tahoma" w:eastAsia="Times New Roman" w:hAnsi="Tahoma" w:cs="Tahoma"/>
          <w:sz w:val="24"/>
          <w:szCs w:val="32"/>
          <w:vertAlign w:val="superscript"/>
          <w:lang w:eastAsia="zh-CN"/>
        </w:rPr>
        <w:t>(niepotrzebne skreślić)</w:t>
      </w:r>
    </w:p>
    <w:p w:rsidR="00D37847" w:rsidRPr="00D37847" w:rsidRDefault="00D37847" w:rsidP="00D37847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mallCaps/>
          <w:sz w:val="28"/>
          <w:szCs w:val="28"/>
          <w:lang w:eastAsia="zh-CN"/>
        </w:rPr>
      </w:pPr>
    </w:p>
    <w:p w:rsidR="00D37847" w:rsidRPr="00D37847" w:rsidRDefault="00D37847" w:rsidP="00D37847">
      <w:pPr>
        <w:suppressAutoHyphens/>
        <w:spacing w:after="0" w:line="360" w:lineRule="auto"/>
        <w:jc w:val="center"/>
        <w:rPr>
          <w:rFonts w:ascii="Tahoma" w:eastAsia="Times New Roman" w:hAnsi="Tahoma" w:cs="Tahoma"/>
          <w:b/>
          <w:smallCaps/>
          <w:sz w:val="28"/>
          <w:szCs w:val="28"/>
          <w:lang w:eastAsia="zh-CN"/>
        </w:rPr>
      </w:pPr>
      <w:r w:rsidRPr="00D37847">
        <w:rPr>
          <w:rFonts w:ascii="Tahoma" w:eastAsia="Times New Roman" w:hAnsi="Tahoma" w:cs="Tahoma"/>
          <w:b/>
          <w:smallCaps/>
          <w:sz w:val="28"/>
          <w:szCs w:val="28"/>
          <w:lang w:eastAsia="zh-CN"/>
        </w:rPr>
        <w:t xml:space="preserve">o przyznanie dotacji na </w:t>
      </w:r>
    </w:p>
    <w:p w:rsidR="00D37847" w:rsidRPr="00D37847" w:rsidRDefault="00D37847" w:rsidP="00D37847">
      <w:pPr>
        <w:suppressAutoHyphens/>
        <w:spacing w:after="0" w:line="360" w:lineRule="auto"/>
        <w:jc w:val="center"/>
        <w:rPr>
          <w:rFonts w:ascii="Tahoma" w:eastAsia="Times New Roman" w:hAnsi="Tahoma" w:cs="Tahoma"/>
          <w:b/>
          <w:smallCaps/>
          <w:sz w:val="28"/>
          <w:szCs w:val="28"/>
          <w:lang w:eastAsia="zh-CN"/>
        </w:rPr>
      </w:pPr>
      <w:r w:rsidRPr="00D37847">
        <w:rPr>
          <w:rFonts w:ascii="Tahoma" w:eastAsia="Times New Roman" w:hAnsi="Tahoma" w:cs="Tahoma"/>
          <w:b/>
          <w:smallCaps/>
          <w:sz w:val="28"/>
          <w:szCs w:val="28"/>
          <w:lang w:eastAsia="zh-CN"/>
        </w:rPr>
        <w:t>wyposażenie Centrum Integracji Społecznej</w:t>
      </w:r>
    </w:p>
    <w:p w:rsidR="00D37847" w:rsidRPr="00D37847" w:rsidRDefault="00D37847" w:rsidP="00D37847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tbl>
      <w:tblPr>
        <w:tblW w:w="0" w:type="auto"/>
        <w:tblCellSpacing w:w="20" w:type="dxa"/>
        <w:tblBorders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4841"/>
        <w:gridCol w:w="4797"/>
      </w:tblGrid>
      <w:tr w:rsidR="00D37847" w:rsidRPr="00D37847" w:rsidTr="00D37847">
        <w:trPr>
          <w:tblCellSpacing w:w="20" w:type="dxa"/>
        </w:trPr>
        <w:tc>
          <w:tcPr>
            <w:tcW w:w="4889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eastAsia="zh-CN"/>
              </w:rPr>
              <w:t>siedziba i nazwa Centrum:</w:t>
            </w:r>
          </w:p>
        </w:tc>
        <w:tc>
          <w:tcPr>
            <w:tcW w:w="4889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eastAsia="zh-CN"/>
              </w:rPr>
            </w:pPr>
          </w:p>
        </w:tc>
      </w:tr>
      <w:tr w:rsidR="00D37847" w:rsidRPr="00D37847" w:rsidTr="00D37847">
        <w:trPr>
          <w:tblCellSpacing w:w="20" w:type="dxa"/>
        </w:trPr>
        <w:tc>
          <w:tcPr>
            <w:tcW w:w="4889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eastAsia="zh-CN"/>
              </w:rPr>
              <w:t>Termin realizacji:</w:t>
            </w:r>
          </w:p>
        </w:tc>
        <w:tc>
          <w:tcPr>
            <w:tcW w:w="4889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eastAsia="zh-CN"/>
              </w:rPr>
            </w:pPr>
          </w:p>
        </w:tc>
      </w:tr>
      <w:tr w:rsidR="00D37847" w:rsidRPr="00D37847" w:rsidTr="00D37847">
        <w:trPr>
          <w:tblCellSpacing w:w="20" w:type="dxa"/>
        </w:trPr>
        <w:tc>
          <w:tcPr>
            <w:tcW w:w="4889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eastAsia="zh-CN"/>
              </w:rPr>
              <w:t>Wnioskowana kwota dotacji:</w:t>
            </w:r>
          </w:p>
        </w:tc>
        <w:tc>
          <w:tcPr>
            <w:tcW w:w="4889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eastAsia="zh-CN"/>
              </w:rPr>
            </w:pPr>
          </w:p>
        </w:tc>
      </w:tr>
    </w:tbl>
    <w:p w:rsidR="00D37847" w:rsidRPr="00D37847" w:rsidRDefault="00D37847" w:rsidP="00D37847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:rsidR="00D37847" w:rsidRPr="00D37847" w:rsidRDefault="00D37847" w:rsidP="00510B14">
      <w:pPr>
        <w:numPr>
          <w:ilvl w:val="0"/>
          <w:numId w:val="7"/>
        </w:numPr>
        <w:tabs>
          <w:tab w:val="num" w:pos="220"/>
        </w:tabs>
        <w:suppressAutoHyphens/>
        <w:spacing w:after="200" w:line="276" w:lineRule="auto"/>
        <w:ind w:left="330" w:hanging="330"/>
        <w:rPr>
          <w:rFonts w:ascii="Tahoma" w:eastAsia="Times New Roman" w:hAnsi="Tahoma" w:cs="Tahoma"/>
          <w:b/>
          <w:smallCaps/>
          <w:sz w:val="20"/>
          <w:szCs w:val="20"/>
          <w:lang w:eastAsia="zh-CN"/>
        </w:rPr>
        <w:sectPr w:rsidR="00D37847" w:rsidRPr="00D37847" w:rsidSect="00D37847">
          <w:footerReference w:type="even" r:id="rId9"/>
          <w:footerReference w:type="default" r:id="rId10"/>
          <w:footerReference w:type="first" r:id="rId11"/>
          <w:pgSz w:w="11906" w:h="16838" w:code="9"/>
          <w:pgMar w:top="1134" w:right="1134" w:bottom="1134" w:left="1134" w:header="567" w:footer="284" w:gutter="0"/>
          <w:cols w:space="708"/>
          <w:titlePg/>
          <w:docGrid w:linePitch="360"/>
        </w:sectPr>
      </w:pPr>
    </w:p>
    <w:p w:rsidR="00D37847" w:rsidRPr="00D37847" w:rsidRDefault="00D37847" w:rsidP="00510B14">
      <w:pPr>
        <w:numPr>
          <w:ilvl w:val="0"/>
          <w:numId w:val="7"/>
        </w:numPr>
        <w:tabs>
          <w:tab w:val="num" w:pos="220"/>
        </w:tabs>
        <w:suppressAutoHyphens/>
        <w:spacing w:after="200" w:line="276" w:lineRule="auto"/>
        <w:ind w:left="330" w:hanging="330"/>
        <w:rPr>
          <w:rFonts w:ascii="Tahoma" w:eastAsia="Times New Roman" w:hAnsi="Tahoma" w:cs="Tahoma"/>
          <w:b/>
          <w:smallCaps/>
          <w:sz w:val="20"/>
          <w:szCs w:val="20"/>
          <w:lang w:eastAsia="zh-CN"/>
        </w:rPr>
        <w:sectPr w:rsidR="00D37847" w:rsidRPr="00D37847" w:rsidSect="00D37847">
          <w:type w:val="continuous"/>
          <w:pgSz w:w="11906" w:h="16838" w:code="9"/>
          <w:pgMar w:top="1134" w:right="1134" w:bottom="1134" w:left="1134" w:header="567" w:footer="284" w:gutter="0"/>
          <w:cols w:space="708"/>
          <w:titlePg/>
          <w:docGrid w:linePitch="360"/>
        </w:sectPr>
      </w:pPr>
    </w:p>
    <w:p w:rsidR="00D37847" w:rsidRPr="00D37847" w:rsidRDefault="00D37847" w:rsidP="00510B14">
      <w:pPr>
        <w:numPr>
          <w:ilvl w:val="0"/>
          <w:numId w:val="7"/>
        </w:numPr>
        <w:tabs>
          <w:tab w:val="num" w:pos="220"/>
        </w:tabs>
        <w:suppressAutoHyphens/>
        <w:spacing w:after="200" w:line="276" w:lineRule="auto"/>
        <w:ind w:left="330" w:hanging="330"/>
        <w:rPr>
          <w:rFonts w:ascii="Tahoma" w:eastAsia="Times New Roman" w:hAnsi="Tahoma" w:cs="Tahoma"/>
          <w:b/>
          <w:smallCaps/>
          <w:szCs w:val="20"/>
          <w:lang w:eastAsia="zh-CN"/>
        </w:rPr>
      </w:pPr>
      <w:r w:rsidRPr="00D37847">
        <w:rPr>
          <w:rFonts w:ascii="Tahoma" w:eastAsia="Times New Roman" w:hAnsi="Tahoma" w:cs="Tahoma"/>
          <w:b/>
          <w:smallCaps/>
          <w:szCs w:val="20"/>
          <w:lang w:eastAsia="zh-CN"/>
        </w:rPr>
        <w:lastRenderedPageBreak/>
        <w:t>Informacje ogólne</w:t>
      </w:r>
    </w:p>
    <w:p w:rsidR="00D37847" w:rsidRPr="00D37847" w:rsidRDefault="00D37847" w:rsidP="00510B14">
      <w:pPr>
        <w:numPr>
          <w:ilvl w:val="0"/>
          <w:numId w:val="8"/>
        </w:numPr>
        <w:tabs>
          <w:tab w:val="num" w:pos="550"/>
        </w:tabs>
        <w:suppressAutoHyphens/>
        <w:spacing w:after="200" w:line="276" w:lineRule="auto"/>
        <w:ind w:hanging="500"/>
        <w:rPr>
          <w:rFonts w:ascii="Tahoma" w:eastAsia="Times New Roman" w:hAnsi="Tahoma" w:cs="Tahoma"/>
          <w:b/>
          <w:sz w:val="20"/>
          <w:szCs w:val="20"/>
          <w:lang w:eastAsia="zh-CN"/>
        </w:rPr>
      </w:pPr>
      <w:bookmarkStart w:id="0" w:name="_Ref468267141"/>
      <w:r w:rsidRPr="00D37847">
        <w:rPr>
          <w:rFonts w:ascii="Tahoma" w:eastAsia="Times New Roman" w:hAnsi="Tahoma" w:cs="Tahoma"/>
          <w:b/>
          <w:sz w:val="20"/>
          <w:szCs w:val="20"/>
          <w:lang w:eastAsia="zh-CN"/>
        </w:rPr>
        <w:t>Wnioskodawca / Instytucja tworząca</w:t>
      </w:r>
      <w:bookmarkEnd w:id="0"/>
    </w:p>
    <w:tbl>
      <w:tblPr>
        <w:tblW w:w="8468" w:type="dxa"/>
        <w:tblInd w:w="546" w:type="dxa"/>
        <w:tblLook w:val="01E0" w:firstRow="1" w:lastRow="1" w:firstColumn="1" w:lastColumn="1" w:noHBand="0" w:noVBand="0"/>
      </w:tblPr>
      <w:tblGrid>
        <w:gridCol w:w="3408"/>
        <w:gridCol w:w="2530"/>
        <w:gridCol w:w="2530"/>
      </w:tblGrid>
      <w:tr w:rsidR="00D37847" w:rsidRPr="00D37847" w:rsidTr="00D37847">
        <w:tc>
          <w:tcPr>
            <w:tcW w:w="3408" w:type="dxa"/>
          </w:tcPr>
          <w:bookmarkStart w:id="1" w:name="Wybór1"/>
          <w:p w:rsidR="00D37847" w:rsidRPr="00D37847" w:rsidRDefault="00D37847" w:rsidP="00D37847">
            <w:pPr>
              <w:suppressAutoHyphens/>
              <w:spacing w:before="120"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instrText xml:space="preserve"> FORMCHECKBOX </w:instrText>
            </w:r>
            <w:r w:rsidR="000F7D88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r>
            <w:r w:rsidR="000F7D88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fldChar w:fldCharType="separate"/>
            </w: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fldChar w:fldCharType="end"/>
            </w:r>
            <w:bookmarkEnd w:id="1"/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 xml:space="preserve"> jednostka samorządu terytorialnego</w:t>
            </w:r>
          </w:p>
        </w:tc>
        <w:bookmarkStart w:id="2" w:name="Wybór4"/>
        <w:tc>
          <w:tcPr>
            <w:tcW w:w="2530" w:type="dxa"/>
          </w:tcPr>
          <w:p w:rsidR="00D37847" w:rsidRPr="00D37847" w:rsidRDefault="00D37847" w:rsidP="00D37847">
            <w:pPr>
              <w:suppressAutoHyphens/>
              <w:spacing w:before="120"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instrText xml:space="preserve"> FORMCHECKBOX </w:instrText>
            </w:r>
            <w:r w:rsidR="000F7D88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r>
            <w:r w:rsidR="000F7D88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fldChar w:fldCharType="separate"/>
            </w: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fldChar w:fldCharType="end"/>
            </w:r>
            <w:bookmarkEnd w:id="2"/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 xml:space="preserve"> organizacja pozarządowa</w:t>
            </w:r>
          </w:p>
        </w:tc>
        <w:tc>
          <w:tcPr>
            <w:tcW w:w="2530" w:type="dxa"/>
          </w:tcPr>
          <w:p w:rsidR="00D37847" w:rsidRPr="00D37847" w:rsidRDefault="00D37847" w:rsidP="00D37847">
            <w:pPr>
              <w:suppressAutoHyphens/>
              <w:spacing w:before="120"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instrText xml:space="preserve"> FORMCHECKBOX </w:instrText>
            </w:r>
            <w:r w:rsidR="000F7D88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r>
            <w:r w:rsidR="000F7D88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fldChar w:fldCharType="separate"/>
            </w: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fldChar w:fldCharType="end"/>
            </w: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 xml:space="preserve"> spółdzielnia socjalna</w:t>
            </w:r>
          </w:p>
        </w:tc>
      </w:tr>
      <w:bookmarkStart w:id="3" w:name="Wybór2"/>
      <w:tr w:rsidR="00D37847" w:rsidRPr="00D37847" w:rsidTr="00D37847">
        <w:trPr>
          <w:gridAfter w:val="1"/>
          <w:wAfter w:w="2530" w:type="dxa"/>
        </w:trPr>
        <w:tc>
          <w:tcPr>
            <w:tcW w:w="3408" w:type="dxa"/>
          </w:tcPr>
          <w:p w:rsidR="00D37847" w:rsidRPr="00D37847" w:rsidRDefault="00D37847" w:rsidP="00D37847">
            <w:pPr>
              <w:suppressAutoHyphens/>
              <w:spacing w:before="120"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instrText xml:space="preserve"> FORMCHECKBOX </w:instrText>
            </w:r>
            <w:r w:rsidR="000F7D88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r>
            <w:r w:rsidR="000F7D88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fldChar w:fldCharType="separate"/>
            </w: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fldChar w:fldCharType="end"/>
            </w:r>
            <w:bookmarkEnd w:id="3"/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 xml:space="preserve"> kościelna osoba prawna</w:t>
            </w:r>
          </w:p>
        </w:tc>
        <w:bookmarkStart w:id="4" w:name="Wybór5"/>
        <w:tc>
          <w:tcPr>
            <w:tcW w:w="2530" w:type="dxa"/>
          </w:tcPr>
          <w:p w:rsidR="00D37847" w:rsidRPr="00D37847" w:rsidRDefault="00D37847" w:rsidP="00D37847">
            <w:pPr>
              <w:suppressAutoHyphens/>
              <w:spacing w:before="120"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instrText xml:space="preserve"> FORMCHECKBOX </w:instrText>
            </w:r>
            <w:r w:rsidR="000F7D88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r>
            <w:r w:rsidR="000F7D88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fldChar w:fldCharType="separate"/>
            </w: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fldChar w:fldCharType="end"/>
            </w:r>
            <w:bookmarkEnd w:id="4"/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 xml:space="preserve"> inne</w:t>
            </w:r>
          </w:p>
        </w:tc>
      </w:tr>
    </w:tbl>
    <w:p w:rsidR="00D37847" w:rsidRPr="00D37847" w:rsidRDefault="00D37847" w:rsidP="00D378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9389" w:type="dxa"/>
        <w:tblInd w:w="534" w:type="dxa"/>
        <w:tblBorders>
          <w:bottom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86"/>
        <w:gridCol w:w="1134"/>
        <w:gridCol w:w="2552"/>
        <w:gridCol w:w="743"/>
        <w:gridCol w:w="1666"/>
      </w:tblGrid>
      <w:tr w:rsidR="00D37847" w:rsidRPr="00D37847" w:rsidTr="00D37847">
        <w:tc>
          <w:tcPr>
            <w:tcW w:w="708" w:type="dxa"/>
            <w:tcBorders>
              <w:bottom w:val="nil"/>
            </w:tcBorders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  <w:t>NIP:</w:t>
            </w:r>
          </w:p>
        </w:tc>
        <w:tc>
          <w:tcPr>
            <w:tcW w:w="2586" w:type="dxa"/>
            <w:tcBorders>
              <w:bottom w:val="dashed" w:sz="4" w:space="0" w:color="auto"/>
            </w:tcBorders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  <w:t>REGON:</w:t>
            </w:r>
          </w:p>
        </w:tc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43" w:type="dxa"/>
            <w:tcBorders>
              <w:bottom w:val="nil"/>
            </w:tcBorders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  <w:t>KRS</w:t>
            </w:r>
            <w:r w:rsidRPr="00D37847">
              <w:rPr>
                <w:rFonts w:ascii="Tahoma" w:eastAsia="Times New Roman" w:hAnsi="Tahoma" w:cs="Tahoma"/>
                <w:b/>
                <w:sz w:val="20"/>
                <w:szCs w:val="20"/>
                <w:vertAlign w:val="superscript"/>
                <w:lang w:eastAsia="zh-CN"/>
              </w:rPr>
              <w:footnoteReference w:id="1"/>
            </w:r>
          </w:p>
        </w:tc>
        <w:tc>
          <w:tcPr>
            <w:tcW w:w="1666" w:type="dxa"/>
            <w:tcBorders>
              <w:bottom w:val="dashed" w:sz="4" w:space="0" w:color="auto"/>
            </w:tcBorders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</w:p>
        </w:tc>
      </w:tr>
    </w:tbl>
    <w:p w:rsidR="00D37847" w:rsidRPr="00D37847" w:rsidRDefault="00D37847" w:rsidP="00D378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957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3410"/>
        <w:gridCol w:w="990"/>
        <w:gridCol w:w="3630"/>
      </w:tblGrid>
      <w:tr w:rsidR="00D37847" w:rsidRPr="00D37847" w:rsidTr="00D3784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D37847" w:rsidRPr="00D37847" w:rsidRDefault="00D37847" w:rsidP="00D37847">
            <w:pPr>
              <w:suppressAutoHyphens/>
              <w:spacing w:before="200" w:after="0" w:line="240" w:lineRule="auto"/>
              <w:ind w:left="2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nazwa:</w:t>
            </w:r>
          </w:p>
        </w:tc>
        <w:tc>
          <w:tcPr>
            <w:tcW w:w="8030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37847" w:rsidRPr="00D37847" w:rsidRDefault="00D37847" w:rsidP="00D37847">
            <w:pPr>
              <w:suppressAutoHyphens/>
              <w:spacing w:before="200" w:after="0" w:line="240" w:lineRule="auto"/>
              <w:ind w:left="550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</w:p>
        </w:tc>
      </w:tr>
      <w:tr w:rsidR="00D37847" w:rsidRPr="00D37847" w:rsidTr="00D37847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200" w:after="0" w:line="240" w:lineRule="auto"/>
              <w:ind w:left="2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miejscowość:</w:t>
            </w:r>
          </w:p>
        </w:tc>
        <w:tc>
          <w:tcPr>
            <w:tcW w:w="341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200" w:after="0" w:line="240" w:lineRule="auto"/>
              <w:ind w:left="550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200" w:after="0" w:line="240" w:lineRule="auto"/>
              <w:ind w:left="112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ul.:</w:t>
            </w:r>
          </w:p>
        </w:tc>
        <w:tc>
          <w:tcPr>
            <w:tcW w:w="363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200" w:after="0" w:line="240" w:lineRule="auto"/>
              <w:ind w:left="550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</w:p>
        </w:tc>
      </w:tr>
      <w:tr w:rsidR="00D37847" w:rsidRPr="00D37847" w:rsidTr="00D37847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300" w:after="0" w:line="240" w:lineRule="auto"/>
              <w:ind w:left="2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gmina:</w:t>
            </w:r>
          </w:p>
        </w:tc>
        <w:tc>
          <w:tcPr>
            <w:tcW w:w="3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300" w:after="0" w:line="240" w:lineRule="auto"/>
              <w:ind w:left="550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300" w:after="0" w:line="240" w:lineRule="auto"/>
              <w:ind w:left="112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powiat:</w:t>
            </w:r>
          </w:p>
        </w:tc>
        <w:tc>
          <w:tcPr>
            <w:tcW w:w="3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200" w:after="0" w:line="240" w:lineRule="auto"/>
              <w:ind w:left="550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</w:p>
        </w:tc>
      </w:tr>
      <w:tr w:rsidR="00D37847" w:rsidRPr="00D37847" w:rsidTr="00D37847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20" w:type="dxa"/>
        </w:trPr>
        <w:tc>
          <w:tcPr>
            <w:tcW w:w="1540" w:type="dxa"/>
            <w:tcBorders>
              <w:bottom w:val="nil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300" w:after="0" w:line="240" w:lineRule="auto"/>
              <w:ind w:left="2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województwo:</w:t>
            </w:r>
          </w:p>
        </w:tc>
        <w:tc>
          <w:tcPr>
            <w:tcW w:w="3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300" w:after="0" w:line="240" w:lineRule="auto"/>
              <w:ind w:left="550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</w:p>
        </w:tc>
      </w:tr>
    </w:tbl>
    <w:p w:rsidR="00D37847" w:rsidRPr="00D37847" w:rsidRDefault="00D37847" w:rsidP="00D37847">
      <w:pPr>
        <w:suppressAutoHyphens/>
        <w:spacing w:after="0" w:line="240" w:lineRule="auto"/>
        <w:ind w:left="550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9570" w:type="dxa"/>
        <w:tblInd w:w="328" w:type="dxa"/>
        <w:tblBorders>
          <w:bottom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2750"/>
        <w:gridCol w:w="880"/>
        <w:gridCol w:w="4400"/>
      </w:tblGrid>
      <w:tr w:rsidR="00D37847" w:rsidRPr="00D37847" w:rsidTr="00D37847">
        <w:tc>
          <w:tcPr>
            <w:tcW w:w="1540" w:type="dxa"/>
            <w:tcBorders>
              <w:bottom w:val="nil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300" w:after="0" w:line="240" w:lineRule="auto"/>
              <w:ind w:left="2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kod pocztowy:</w:t>
            </w:r>
          </w:p>
        </w:tc>
        <w:tc>
          <w:tcPr>
            <w:tcW w:w="2750" w:type="dxa"/>
            <w:tcBorders>
              <w:bottom w:val="dashed" w:sz="4" w:space="0" w:color="auto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300" w:after="0" w:line="240" w:lineRule="auto"/>
              <w:ind w:left="550" w:hanging="44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880" w:type="dxa"/>
            <w:tcBorders>
              <w:bottom w:val="nil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300" w:after="0" w:line="240" w:lineRule="auto"/>
              <w:ind w:left="2" w:right="-48"/>
              <w:jc w:val="right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poczta:</w:t>
            </w:r>
          </w:p>
        </w:tc>
        <w:tc>
          <w:tcPr>
            <w:tcW w:w="4400" w:type="dxa"/>
            <w:tcBorders>
              <w:bottom w:val="dashed" w:sz="4" w:space="0" w:color="auto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200" w:after="0" w:line="240" w:lineRule="auto"/>
              <w:ind w:left="550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</w:tr>
    </w:tbl>
    <w:p w:rsidR="00D37847" w:rsidRPr="00D37847" w:rsidRDefault="00D37847" w:rsidP="00D37847">
      <w:pPr>
        <w:suppressAutoHyphens/>
        <w:spacing w:after="0" w:line="240" w:lineRule="auto"/>
        <w:ind w:left="550"/>
        <w:rPr>
          <w:rFonts w:ascii="Tahoma" w:eastAsia="Times New Roman" w:hAnsi="Tahoma" w:cs="Tahoma"/>
          <w:sz w:val="2"/>
          <w:szCs w:val="2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ind w:left="550"/>
        <w:rPr>
          <w:rFonts w:ascii="Tahoma" w:eastAsia="Times New Roman" w:hAnsi="Tahoma" w:cs="Tahoma"/>
          <w:sz w:val="2"/>
          <w:szCs w:val="2"/>
          <w:lang w:eastAsia="zh-CN"/>
        </w:rPr>
      </w:pPr>
    </w:p>
    <w:tbl>
      <w:tblPr>
        <w:tblW w:w="9570" w:type="dxa"/>
        <w:tblInd w:w="328" w:type="dxa"/>
        <w:tblBorders>
          <w:bottom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3630"/>
        <w:gridCol w:w="880"/>
        <w:gridCol w:w="4290"/>
      </w:tblGrid>
      <w:tr w:rsidR="00D37847" w:rsidRPr="00D37847" w:rsidTr="00D37847">
        <w:tc>
          <w:tcPr>
            <w:tcW w:w="770" w:type="dxa"/>
            <w:tcBorders>
              <w:bottom w:val="nil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300" w:after="0" w:line="240" w:lineRule="auto"/>
              <w:ind w:left="2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tel.:</w:t>
            </w:r>
          </w:p>
        </w:tc>
        <w:tc>
          <w:tcPr>
            <w:tcW w:w="3630" w:type="dxa"/>
            <w:tcBorders>
              <w:bottom w:val="dashed" w:sz="4" w:space="0" w:color="auto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300" w:after="0" w:line="240" w:lineRule="auto"/>
              <w:ind w:left="550" w:firstLine="662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880" w:type="dxa"/>
            <w:tcBorders>
              <w:bottom w:val="nil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300" w:after="0" w:line="240" w:lineRule="auto"/>
              <w:ind w:left="2"/>
              <w:jc w:val="right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faks:</w:t>
            </w:r>
          </w:p>
        </w:tc>
        <w:tc>
          <w:tcPr>
            <w:tcW w:w="4290" w:type="dxa"/>
            <w:tcBorders>
              <w:bottom w:val="dashed" w:sz="4" w:space="0" w:color="auto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300" w:after="0" w:line="240" w:lineRule="auto"/>
              <w:ind w:left="550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</w:tr>
    </w:tbl>
    <w:p w:rsidR="00D37847" w:rsidRPr="00D37847" w:rsidRDefault="00D37847" w:rsidP="00D37847">
      <w:pPr>
        <w:suppressAutoHyphens/>
        <w:spacing w:after="0" w:line="240" w:lineRule="auto"/>
        <w:ind w:left="550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9570" w:type="dxa"/>
        <w:tblInd w:w="328" w:type="dxa"/>
        <w:tblBorders>
          <w:bottom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486"/>
        <w:gridCol w:w="880"/>
        <w:gridCol w:w="4290"/>
      </w:tblGrid>
      <w:tr w:rsidR="00D37847" w:rsidRPr="00D37847" w:rsidTr="00D37847">
        <w:tc>
          <w:tcPr>
            <w:tcW w:w="914" w:type="dxa"/>
            <w:tcBorders>
              <w:bottom w:val="nil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300" w:after="0" w:line="240" w:lineRule="auto"/>
              <w:ind w:left="330" w:hanging="330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e-mail:</w:t>
            </w:r>
          </w:p>
        </w:tc>
        <w:tc>
          <w:tcPr>
            <w:tcW w:w="3486" w:type="dxa"/>
            <w:tcBorders>
              <w:bottom w:val="dashed" w:sz="4" w:space="0" w:color="auto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300" w:after="0" w:line="240" w:lineRule="auto"/>
              <w:ind w:left="550" w:firstLine="218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880" w:type="dxa"/>
            <w:tcBorders>
              <w:bottom w:val="nil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300" w:after="0" w:line="240" w:lineRule="auto"/>
              <w:ind w:left="2"/>
              <w:jc w:val="right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20"/>
                <w:szCs w:val="20"/>
                <w:lang w:val="en-US" w:eastAsia="zh-CN"/>
              </w:rPr>
              <w:t>http://</w:t>
            </w:r>
          </w:p>
        </w:tc>
        <w:tc>
          <w:tcPr>
            <w:tcW w:w="4290" w:type="dxa"/>
            <w:tcBorders>
              <w:bottom w:val="dashed" w:sz="4" w:space="0" w:color="auto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300" w:after="0" w:line="240" w:lineRule="auto"/>
              <w:ind w:left="550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</w:tr>
    </w:tbl>
    <w:p w:rsidR="00D37847" w:rsidRPr="00D37847" w:rsidRDefault="00D37847" w:rsidP="00D3784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7847" w:rsidRPr="00D37847" w:rsidRDefault="00D37847" w:rsidP="00510B14">
      <w:pPr>
        <w:numPr>
          <w:ilvl w:val="0"/>
          <w:numId w:val="8"/>
        </w:numPr>
        <w:tabs>
          <w:tab w:val="num" w:pos="550"/>
        </w:tabs>
        <w:suppressAutoHyphens/>
        <w:spacing w:after="200" w:line="276" w:lineRule="auto"/>
        <w:ind w:hanging="500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D37847">
        <w:rPr>
          <w:rFonts w:ascii="Tahoma" w:eastAsia="Times New Roman" w:hAnsi="Tahoma" w:cs="Tahoma"/>
          <w:b/>
          <w:sz w:val="20"/>
          <w:szCs w:val="20"/>
          <w:lang w:eastAsia="zh-CN"/>
        </w:rPr>
        <w:t>Rachunek bankowy</w:t>
      </w:r>
    </w:p>
    <w:tbl>
      <w:tblPr>
        <w:tblW w:w="9240" w:type="dxa"/>
        <w:tblInd w:w="658" w:type="dxa"/>
        <w:tblBorders>
          <w:bottom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6382"/>
      </w:tblGrid>
      <w:tr w:rsidR="00D37847" w:rsidRPr="00D37847" w:rsidTr="00D37847">
        <w:tc>
          <w:tcPr>
            <w:tcW w:w="2858" w:type="dxa"/>
            <w:tcBorders>
              <w:bottom w:val="nil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20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numer rachunku bankowego:</w:t>
            </w:r>
          </w:p>
        </w:tc>
        <w:tc>
          <w:tcPr>
            <w:tcW w:w="6382" w:type="dxa"/>
            <w:tcBorders>
              <w:bottom w:val="dashed" w:sz="4" w:space="0" w:color="auto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200" w:after="0" w:line="240" w:lineRule="auto"/>
              <w:ind w:left="-218" w:firstLine="218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</w:tr>
    </w:tbl>
    <w:p w:rsidR="00D37847" w:rsidRPr="00D37847" w:rsidRDefault="00D37847" w:rsidP="00D378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9240" w:type="dxa"/>
        <w:tblInd w:w="658" w:type="dxa"/>
        <w:tblBorders>
          <w:bottom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7702"/>
      </w:tblGrid>
      <w:tr w:rsidR="00D37847" w:rsidRPr="00D37847" w:rsidTr="00D37847">
        <w:tc>
          <w:tcPr>
            <w:tcW w:w="1538" w:type="dxa"/>
            <w:tcBorders>
              <w:bottom w:val="nil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30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nazwa banku:</w:t>
            </w:r>
          </w:p>
        </w:tc>
        <w:tc>
          <w:tcPr>
            <w:tcW w:w="7702" w:type="dxa"/>
            <w:tcBorders>
              <w:bottom w:val="dashed" w:sz="4" w:space="0" w:color="auto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300" w:after="0" w:line="240" w:lineRule="auto"/>
              <w:ind w:left="-218" w:firstLine="218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</w:tr>
    </w:tbl>
    <w:p w:rsidR="00D37847" w:rsidRPr="00D37847" w:rsidRDefault="00D37847" w:rsidP="00D378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7847" w:rsidRPr="00D37847" w:rsidRDefault="00D37847" w:rsidP="00510B14">
      <w:pPr>
        <w:numPr>
          <w:ilvl w:val="0"/>
          <w:numId w:val="8"/>
        </w:numPr>
        <w:tabs>
          <w:tab w:val="num" w:pos="550"/>
        </w:tabs>
        <w:suppressAutoHyphens/>
        <w:spacing w:after="200" w:line="276" w:lineRule="auto"/>
        <w:ind w:left="550" w:hanging="330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D37847">
        <w:rPr>
          <w:rFonts w:ascii="Tahoma" w:eastAsia="Times New Roman" w:hAnsi="Tahoma" w:cs="Tahoma"/>
          <w:b/>
          <w:sz w:val="20"/>
          <w:szCs w:val="20"/>
          <w:lang w:eastAsia="zh-CN"/>
        </w:rPr>
        <w:t>Nazwiska i imiona osób upoważnionych do reprezentowania wnioskodawcy wraz z podaniem pełnionej funkcji</w:t>
      </w:r>
    </w:p>
    <w:tbl>
      <w:tblPr>
        <w:tblW w:w="9240" w:type="dxa"/>
        <w:tblInd w:w="658" w:type="dxa"/>
        <w:tblLayout w:type="fixed"/>
        <w:tblLook w:val="01E0" w:firstRow="1" w:lastRow="1" w:firstColumn="1" w:lastColumn="1" w:noHBand="0" w:noVBand="0"/>
      </w:tblPr>
      <w:tblGrid>
        <w:gridCol w:w="440"/>
        <w:gridCol w:w="8800"/>
      </w:tblGrid>
      <w:tr w:rsidR="00D37847" w:rsidRPr="00D37847" w:rsidTr="00D37847">
        <w:tc>
          <w:tcPr>
            <w:tcW w:w="440" w:type="dxa"/>
            <w:vAlign w:val="center"/>
          </w:tcPr>
          <w:p w:rsidR="00D37847" w:rsidRPr="00D37847" w:rsidRDefault="00D37847" w:rsidP="00D37847">
            <w:pPr>
              <w:suppressAutoHyphens/>
              <w:spacing w:before="16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a)</w:t>
            </w:r>
          </w:p>
        </w:tc>
        <w:tc>
          <w:tcPr>
            <w:tcW w:w="8800" w:type="dxa"/>
            <w:tcBorders>
              <w:bottom w:val="dashed" w:sz="4" w:space="0" w:color="auto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160" w:after="0" w:line="240" w:lineRule="auto"/>
              <w:ind w:left="-218" w:firstLine="218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</w:p>
        </w:tc>
      </w:tr>
      <w:tr w:rsidR="00D37847" w:rsidRPr="00D37847" w:rsidTr="00D37847">
        <w:tc>
          <w:tcPr>
            <w:tcW w:w="440" w:type="dxa"/>
          </w:tcPr>
          <w:p w:rsidR="00D37847" w:rsidRPr="00D37847" w:rsidRDefault="00D37847" w:rsidP="00D37847">
            <w:pPr>
              <w:suppressAutoHyphens/>
              <w:spacing w:before="16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b)</w:t>
            </w:r>
          </w:p>
        </w:tc>
        <w:tc>
          <w:tcPr>
            <w:tcW w:w="8800" w:type="dxa"/>
            <w:tcBorders>
              <w:top w:val="dashed" w:sz="4" w:space="0" w:color="auto"/>
              <w:bottom w:val="dashed" w:sz="4" w:space="0" w:color="auto"/>
            </w:tcBorders>
          </w:tcPr>
          <w:p w:rsidR="00D37847" w:rsidRPr="00D37847" w:rsidRDefault="00D37847" w:rsidP="00D37847">
            <w:pPr>
              <w:suppressAutoHyphens/>
              <w:spacing w:before="160" w:after="0" w:line="240" w:lineRule="auto"/>
              <w:ind w:left="-218" w:firstLine="218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</w:p>
        </w:tc>
      </w:tr>
      <w:tr w:rsidR="00D37847" w:rsidRPr="00D37847" w:rsidTr="00D37847">
        <w:tc>
          <w:tcPr>
            <w:tcW w:w="440" w:type="dxa"/>
          </w:tcPr>
          <w:p w:rsidR="00D37847" w:rsidRPr="00D37847" w:rsidRDefault="00D37847" w:rsidP="00D37847">
            <w:pPr>
              <w:suppressAutoHyphens/>
              <w:spacing w:before="16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c)</w:t>
            </w:r>
          </w:p>
        </w:tc>
        <w:tc>
          <w:tcPr>
            <w:tcW w:w="8800" w:type="dxa"/>
            <w:tcBorders>
              <w:top w:val="dashed" w:sz="4" w:space="0" w:color="auto"/>
              <w:bottom w:val="dashed" w:sz="4" w:space="0" w:color="auto"/>
            </w:tcBorders>
          </w:tcPr>
          <w:p w:rsidR="00D37847" w:rsidRPr="00D37847" w:rsidRDefault="00D37847" w:rsidP="00D37847">
            <w:pPr>
              <w:suppressAutoHyphens/>
              <w:spacing w:before="160" w:after="0" w:line="240" w:lineRule="auto"/>
              <w:ind w:left="-218" w:firstLine="218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</w:p>
        </w:tc>
      </w:tr>
      <w:tr w:rsidR="00D37847" w:rsidRPr="00D37847" w:rsidTr="00D37847">
        <w:tc>
          <w:tcPr>
            <w:tcW w:w="440" w:type="dxa"/>
          </w:tcPr>
          <w:p w:rsidR="00D37847" w:rsidRPr="00D37847" w:rsidRDefault="00D37847" w:rsidP="00D37847">
            <w:pPr>
              <w:suppressAutoHyphens/>
              <w:spacing w:before="16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d)</w:t>
            </w:r>
          </w:p>
        </w:tc>
        <w:tc>
          <w:tcPr>
            <w:tcW w:w="8800" w:type="dxa"/>
            <w:tcBorders>
              <w:top w:val="dashed" w:sz="4" w:space="0" w:color="auto"/>
              <w:bottom w:val="dashed" w:sz="4" w:space="0" w:color="auto"/>
            </w:tcBorders>
          </w:tcPr>
          <w:p w:rsidR="00D37847" w:rsidRPr="00D37847" w:rsidRDefault="00D37847" w:rsidP="00D37847">
            <w:pPr>
              <w:suppressAutoHyphens/>
              <w:spacing w:before="160" w:after="0" w:line="240" w:lineRule="auto"/>
              <w:ind w:left="-218" w:firstLine="218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</w:p>
        </w:tc>
      </w:tr>
    </w:tbl>
    <w:p w:rsidR="00D37847" w:rsidRPr="00D37847" w:rsidRDefault="00D37847" w:rsidP="00D378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7847" w:rsidRDefault="00D37847" w:rsidP="00D378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7847" w:rsidRDefault="00D37847" w:rsidP="00D378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7847" w:rsidRPr="00D37847" w:rsidRDefault="00D37847" w:rsidP="00510B14">
      <w:pPr>
        <w:numPr>
          <w:ilvl w:val="0"/>
          <w:numId w:val="8"/>
        </w:numPr>
        <w:tabs>
          <w:tab w:val="num" w:pos="550"/>
        </w:tabs>
        <w:suppressAutoHyphens/>
        <w:spacing w:after="200" w:line="276" w:lineRule="auto"/>
        <w:ind w:left="550" w:hanging="330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D37847">
        <w:rPr>
          <w:rFonts w:ascii="Tahoma" w:eastAsia="Times New Roman" w:hAnsi="Tahoma" w:cs="Tahoma"/>
          <w:b/>
          <w:sz w:val="20"/>
          <w:szCs w:val="20"/>
          <w:lang w:eastAsia="zh-CN"/>
        </w:rPr>
        <w:t>Dokładny adres Centrum Integracji Społecznej / Miejsce wykonywania zadania</w:t>
      </w:r>
    </w:p>
    <w:tbl>
      <w:tblPr>
        <w:tblW w:w="9240" w:type="dxa"/>
        <w:tblInd w:w="658" w:type="dxa"/>
        <w:tblBorders>
          <w:bottom w:val="dashed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0"/>
      </w:tblGrid>
      <w:tr w:rsidR="00D37847" w:rsidRPr="00D37847" w:rsidTr="00D37847">
        <w:tc>
          <w:tcPr>
            <w:tcW w:w="9240" w:type="dxa"/>
            <w:tcBorders>
              <w:bottom w:val="dashed" w:sz="4" w:space="0" w:color="auto"/>
            </w:tcBorders>
          </w:tcPr>
          <w:p w:rsidR="00D37847" w:rsidRPr="00D37847" w:rsidRDefault="00D37847" w:rsidP="00D37847">
            <w:pPr>
              <w:suppressAutoHyphens/>
              <w:spacing w:before="120" w:after="0" w:line="240" w:lineRule="auto"/>
              <w:ind w:left="550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</w:tr>
    </w:tbl>
    <w:p w:rsidR="00D37847" w:rsidRPr="00D37847" w:rsidRDefault="00D37847" w:rsidP="00D378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7847" w:rsidRPr="00D37847" w:rsidRDefault="00D37847" w:rsidP="00510B14">
      <w:pPr>
        <w:numPr>
          <w:ilvl w:val="0"/>
          <w:numId w:val="8"/>
        </w:numPr>
        <w:tabs>
          <w:tab w:val="num" w:pos="550"/>
        </w:tabs>
        <w:suppressAutoHyphens/>
        <w:spacing w:after="200" w:line="276" w:lineRule="auto"/>
        <w:ind w:left="550" w:hanging="330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D37847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 xml:space="preserve"> </w:t>
      </w:r>
      <w:r w:rsidRPr="00D37847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Osoba upoważniona do składania wyjaśnień dotyczących wniosku </w:t>
      </w:r>
    </w:p>
    <w:tbl>
      <w:tblPr>
        <w:tblW w:w="9898" w:type="dxa"/>
        <w:tblBorders>
          <w:bottom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8"/>
        <w:gridCol w:w="2750"/>
        <w:gridCol w:w="1430"/>
        <w:gridCol w:w="3410"/>
      </w:tblGrid>
      <w:tr w:rsidR="00D37847" w:rsidRPr="00D37847" w:rsidTr="00D37847">
        <w:tc>
          <w:tcPr>
            <w:tcW w:w="2308" w:type="dxa"/>
            <w:tcBorders>
              <w:bottom w:val="nil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200" w:after="0" w:line="240" w:lineRule="auto"/>
              <w:ind w:left="550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imię i nazwisko:</w:t>
            </w:r>
          </w:p>
        </w:tc>
        <w:tc>
          <w:tcPr>
            <w:tcW w:w="2750" w:type="dxa"/>
            <w:tcBorders>
              <w:bottom w:val="dashed" w:sz="4" w:space="0" w:color="auto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200" w:after="0" w:line="240" w:lineRule="auto"/>
              <w:ind w:left="550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30" w:type="dxa"/>
            <w:tcBorders>
              <w:bottom w:val="nil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200" w:after="0" w:line="240" w:lineRule="auto"/>
              <w:ind w:left="112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stanowisko:</w:t>
            </w:r>
          </w:p>
        </w:tc>
        <w:tc>
          <w:tcPr>
            <w:tcW w:w="3410" w:type="dxa"/>
            <w:tcBorders>
              <w:bottom w:val="dashed" w:sz="4" w:space="0" w:color="auto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200" w:after="0" w:line="240" w:lineRule="auto"/>
              <w:ind w:left="550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</w:p>
        </w:tc>
      </w:tr>
    </w:tbl>
    <w:p w:rsidR="00D37847" w:rsidRPr="00D37847" w:rsidRDefault="00D37847" w:rsidP="00D378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3300"/>
        <w:gridCol w:w="990"/>
        <w:gridCol w:w="4180"/>
      </w:tblGrid>
      <w:tr w:rsidR="00D37847" w:rsidRPr="00D37847" w:rsidTr="00D37847"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D37847" w:rsidRPr="00D37847" w:rsidRDefault="00D37847" w:rsidP="00D37847">
            <w:pPr>
              <w:suppressAutoHyphens/>
              <w:spacing w:before="200" w:after="0" w:line="240" w:lineRule="auto"/>
              <w:ind w:left="550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nr tel.:</w:t>
            </w:r>
          </w:p>
        </w:tc>
        <w:tc>
          <w:tcPr>
            <w:tcW w:w="33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37847" w:rsidRPr="00D37847" w:rsidRDefault="00D37847" w:rsidP="00D37847">
            <w:pPr>
              <w:suppressAutoHyphens/>
              <w:spacing w:before="200" w:after="0" w:line="240" w:lineRule="auto"/>
              <w:ind w:left="550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37847" w:rsidRPr="00D37847" w:rsidRDefault="00D37847" w:rsidP="00D37847">
            <w:pPr>
              <w:suppressAutoHyphens/>
              <w:spacing w:before="200" w:after="0" w:line="240" w:lineRule="auto"/>
              <w:ind w:left="112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e-mail:</w:t>
            </w:r>
          </w:p>
        </w:tc>
        <w:tc>
          <w:tcPr>
            <w:tcW w:w="418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37847" w:rsidRPr="00D37847" w:rsidRDefault="00D37847" w:rsidP="00D37847">
            <w:pPr>
              <w:suppressAutoHyphens/>
              <w:spacing w:before="200" w:after="0" w:line="240" w:lineRule="auto"/>
              <w:ind w:left="550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</w:p>
        </w:tc>
      </w:tr>
    </w:tbl>
    <w:p w:rsidR="00D37847" w:rsidRPr="00D37847" w:rsidRDefault="00D37847" w:rsidP="00D37847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:rsidR="00D37847" w:rsidRPr="00D37847" w:rsidRDefault="00D37847" w:rsidP="00510B14">
      <w:pPr>
        <w:numPr>
          <w:ilvl w:val="0"/>
          <w:numId w:val="8"/>
        </w:numPr>
        <w:tabs>
          <w:tab w:val="num" w:pos="550"/>
        </w:tabs>
        <w:suppressAutoHyphens/>
        <w:spacing w:after="200" w:line="276" w:lineRule="auto"/>
        <w:ind w:left="550" w:hanging="330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D37847">
        <w:rPr>
          <w:rFonts w:ascii="Tahoma" w:eastAsia="Times New Roman" w:hAnsi="Tahoma" w:cs="Tahoma"/>
          <w:b/>
          <w:sz w:val="20"/>
          <w:szCs w:val="20"/>
          <w:lang w:eastAsia="zh-CN"/>
        </w:rPr>
        <w:t>Data i nr decyzji o przyznaniu statusu CIS</w:t>
      </w:r>
    </w:p>
    <w:tbl>
      <w:tblPr>
        <w:tblW w:w="9240" w:type="dxa"/>
        <w:tblInd w:w="658" w:type="dxa"/>
        <w:tblBorders>
          <w:bottom w:val="dashed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0"/>
      </w:tblGrid>
      <w:tr w:rsidR="00D37847" w:rsidRPr="00D37847" w:rsidTr="00D37847">
        <w:tc>
          <w:tcPr>
            <w:tcW w:w="9240" w:type="dxa"/>
            <w:tcBorders>
              <w:bottom w:val="dashed" w:sz="4" w:space="0" w:color="auto"/>
            </w:tcBorders>
          </w:tcPr>
          <w:p w:rsidR="00D37847" w:rsidRPr="00D37847" w:rsidRDefault="00D37847" w:rsidP="00D37847">
            <w:pPr>
              <w:suppressAutoHyphens/>
              <w:spacing w:before="12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</w:tr>
    </w:tbl>
    <w:p w:rsidR="00D37847" w:rsidRPr="00D37847" w:rsidRDefault="00D37847" w:rsidP="00D37847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:rsidR="00D37847" w:rsidRPr="00D37847" w:rsidRDefault="00D37847" w:rsidP="00510B14">
      <w:pPr>
        <w:numPr>
          <w:ilvl w:val="0"/>
          <w:numId w:val="8"/>
        </w:numPr>
        <w:tabs>
          <w:tab w:val="num" w:pos="550"/>
        </w:tabs>
        <w:suppressAutoHyphens/>
        <w:spacing w:after="200" w:line="276" w:lineRule="auto"/>
        <w:ind w:left="550" w:hanging="330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D37847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Przeznaczenie dotacji </w:t>
      </w:r>
      <w:r w:rsidRPr="00D37847">
        <w:rPr>
          <w:rFonts w:ascii="Tahoma" w:eastAsia="Times New Roman" w:hAnsi="Tahoma" w:cs="Times New Roman"/>
          <w:b/>
          <w:sz w:val="20"/>
          <w:szCs w:val="20"/>
          <w:vertAlign w:val="superscript"/>
          <w:lang w:eastAsia="zh-CN"/>
        </w:rPr>
        <w:footnoteReference w:id="2"/>
      </w:r>
      <w:r w:rsidRPr="00D37847">
        <w:rPr>
          <w:rFonts w:ascii="Tahoma" w:eastAsia="Times New Roman" w:hAnsi="Tahoma" w:cs="Tahoma"/>
          <w:b/>
          <w:sz w:val="20"/>
          <w:szCs w:val="20"/>
          <w:lang w:eastAsia="zh-CN"/>
        </w:rPr>
        <w:t>:</w:t>
      </w:r>
    </w:p>
    <w:p w:rsidR="00D37847" w:rsidRPr="00D37847" w:rsidRDefault="00D37847" w:rsidP="00510B14">
      <w:pPr>
        <w:numPr>
          <w:ilvl w:val="0"/>
          <w:numId w:val="26"/>
        </w:numPr>
        <w:suppressAutoHyphens/>
        <w:spacing w:after="60" w:line="276" w:lineRule="auto"/>
        <w:ind w:left="709" w:hanging="284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37847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Pierwsze wyposażenie dla nowo tworzonych Centrów Integracji Społecznej                         </w:t>
      </w:r>
    </w:p>
    <w:p w:rsidR="00D37847" w:rsidRPr="00D37847" w:rsidRDefault="00D37847" w:rsidP="00D37847">
      <w:pPr>
        <w:spacing w:after="200" w:line="276" w:lineRule="auto"/>
        <w:ind w:left="709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37847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 </w:t>
      </w:r>
      <w:r w:rsidRPr="00D37847">
        <w:rPr>
          <w:rFonts w:ascii="Tahoma" w:eastAsia="Times New Roman" w:hAnsi="Tahoma" w:cs="Tahoma"/>
          <w:b/>
          <w:sz w:val="20"/>
          <w:szCs w:val="20"/>
          <w:lang w:eastAsia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6"/>
      <w:r w:rsidRPr="00D37847">
        <w:rPr>
          <w:rFonts w:ascii="Tahoma" w:eastAsia="Times New Roman" w:hAnsi="Tahoma" w:cs="Tahoma"/>
          <w:b/>
          <w:sz w:val="20"/>
          <w:szCs w:val="20"/>
          <w:lang w:eastAsia="pl-PL"/>
        </w:rPr>
        <w:instrText xml:space="preserve"> FORMCHECKBOX </w:instrText>
      </w:r>
      <w:r w:rsidR="000F7D88">
        <w:rPr>
          <w:rFonts w:ascii="Tahoma" w:eastAsia="Times New Roman" w:hAnsi="Tahoma" w:cs="Tahoma"/>
          <w:b/>
          <w:sz w:val="20"/>
          <w:szCs w:val="20"/>
          <w:lang w:eastAsia="pl-PL"/>
        </w:rPr>
      </w:r>
      <w:r w:rsidR="000F7D88">
        <w:rPr>
          <w:rFonts w:ascii="Tahoma" w:eastAsia="Times New Roman" w:hAnsi="Tahoma" w:cs="Tahoma"/>
          <w:b/>
          <w:sz w:val="20"/>
          <w:szCs w:val="20"/>
          <w:lang w:eastAsia="pl-PL"/>
        </w:rPr>
        <w:fldChar w:fldCharType="separate"/>
      </w:r>
      <w:r w:rsidRPr="00D37847">
        <w:rPr>
          <w:rFonts w:ascii="Tahoma" w:eastAsia="Times New Roman" w:hAnsi="Tahoma" w:cs="Tahoma"/>
          <w:b/>
          <w:sz w:val="20"/>
          <w:szCs w:val="20"/>
          <w:lang w:eastAsia="pl-PL"/>
        </w:rPr>
        <w:fldChar w:fldCharType="end"/>
      </w:r>
      <w:bookmarkEnd w:id="5"/>
      <w:r w:rsidRPr="00D3784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TAK           </w:t>
      </w:r>
      <w:r w:rsidRPr="00D37847">
        <w:rPr>
          <w:rFonts w:ascii="Tahoma" w:eastAsia="Times New Roman" w:hAnsi="Tahoma" w:cs="Tahoma"/>
          <w:b/>
          <w:sz w:val="20"/>
          <w:szCs w:val="20"/>
          <w:lang w:eastAsia="pl-PL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7"/>
      <w:r w:rsidRPr="00D37847">
        <w:rPr>
          <w:rFonts w:ascii="Tahoma" w:eastAsia="Times New Roman" w:hAnsi="Tahoma" w:cs="Tahoma"/>
          <w:b/>
          <w:sz w:val="20"/>
          <w:szCs w:val="20"/>
          <w:lang w:eastAsia="pl-PL"/>
        </w:rPr>
        <w:instrText xml:space="preserve"> FORMCHECKBOX </w:instrText>
      </w:r>
      <w:r w:rsidR="000F7D88">
        <w:rPr>
          <w:rFonts w:ascii="Tahoma" w:eastAsia="Times New Roman" w:hAnsi="Tahoma" w:cs="Tahoma"/>
          <w:b/>
          <w:sz w:val="20"/>
          <w:szCs w:val="20"/>
          <w:lang w:eastAsia="pl-PL"/>
        </w:rPr>
      </w:r>
      <w:r w:rsidR="000F7D88">
        <w:rPr>
          <w:rFonts w:ascii="Tahoma" w:eastAsia="Times New Roman" w:hAnsi="Tahoma" w:cs="Tahoma"/>
          <w:b/>
          <w:sz w:val="20"/>
          <w:szCs w:val="20"/>
          <w:lang w:eastAsia="pl-PL"/>
        </w:rPr>
        <w:fldChar w:fldCharType="separate"/>
      </w:r>
      <w:r w:rsidRPr="00D37847">
        <w:rPr>
          <w:rFonts w:ascii="Tahoma" w:eastAsia="Times New Roman" w:hAnsi="Tahoma" w:cs="Tahoma"/>
          <w:b/>
          <w:sz w:val="20"/>
          <w:szCs w:val="20"/>
          <w:lang w:eastAsia="pl-PL"/>
        </w:rPr>
        <w:fldChar w:fldCharType="end"/>
      </w:r>
      <w:bookmarkEnd w:id="6"/>
      <w:r w:rsidRPr="00D37847">
        <w:rPr>
          <w:rFonts w:ascii="Tahoma" w:eastAsia="Times New Roman" w:hAnsi="Tahoma" w:cs="Tahoma"/>
          <w:b/>
          <w:sz w:val="20"/>
          <w:szCs w:val="20"/>
          <w:lang w:eastAsia="pl-PL"/>
        </w:rPr>
        <w:t>NIE</w:t>
      </w:r>
    </w:p>
    <w:p w:rsidR="00D37847" w:rsidRPr="00D37847" w:rsidRDefault="00D37847" w:rsidP="00D37847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:rsidR="00D37847" w:rsidRPr="00D37847" w:rsidRDefault="00D37847" w:rsidP="00510B14">
      <w:pPr>
        <w:numPr>
          <w:ilvl w:val="0"/>
          <w:numId w:val="26"/>
        </w:numPr>
        <w:suppressAutoHyphens/>
        <w:spacing w:after="60" w:line="276" w:lineRule="auto"/>
        <w:ind w:left="709" w:hanging="284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D37847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Uruchomienie nowych warsztatów zawodowych w już istniejących Centrach Integracji Społecznej                         </w:t>
      </w:r>
    </w:p>
    <w:p w:rsidR="00D37847" w:rsidRPr="00D37847" w:rsidRDefault="00D37847" w:rsidP="00D37847">
      <w:pPr>
        <w:spacing w:after="200" w:line="276" w:lineRule="auto"/>
        <w:ind w:left="709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D37847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 </w:t>
      </w:r>
      <w:r w:rsidRPr="00D37847">
        <w:rPr>
          <w:rFonts w:ascii="Tahoma" w:eastAsia="Times New Roman" w:hAnsi="Tahoma" w:cs="Tahoma"/>
          <w:b/>
          <w:sz w:val="20"/>
          <w:szCs w:val="20"/>
          <w:lang w:eastAsia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D37847">
        <w:rPr>
          <w:rFonts w:ascii="Tahoma" w:eastAsia="Times New Roman" w:hAnsi="Tahoma" w:cs="Tahoma"/>
          <w:b/>
          <w:sz w:val="20"/>
          <w:szCs w:val="20"/>
          <w:lang w:eastAsia="pl-PL"/>
        </w:rPr>
        <w:instrText xml:space="preserve"> FORMCHECKBOX </w:instrText>
      </w:r>
      <w:r w:rsidR="000F7D88">
        <w:rPr>
          <w:rFonts w:ascii="Tahoma" w:eastAsia="Times New Roman" w:hAnsi="Tahoma" w:cs="Tahoma"/>
          <w:b/>
          <w:sz w:val="20"/>
          <w:szCs w:val="20"/>
          <w:lang w:eastAsia="pl-PL"/>
        </w:rPr>
      </w:r>
      <w:r w:rsidR="000F7D88">
        <w:rPr>
          <w:rFonts w:ascii="Tahoma" w:eastAsia="Times New Roman" w:hAnsi="Tahoma" w:cs="Tahoma"/>
          <w:b/>
          <w:sz w:val="20"/>
          <w:szCs w:val="20"/>
          <w:lang w:eastAsia="pl-PL"/>
        </w:rPr>
        <w:fldChar w:fldCharType="separate"/>
      </w:r>
      <w:r w:rsidRPr="00D37847">
        <w:rPr>
          <w:rFonts w:ascii="Tahoma" w:eastAsia="Times New Roman" w:hAnsi="Tahoma" w:cs="Tahoma"/>
          <w:b/>
          <w:sz w:val="20"/>
          <w:szCs w:val="20"/>
          <w:lang w:eastAsia="pl-PL"/>
        </w:rPr>
        <w:fldChar w:fldCharType="end"/>
      </w:r>
      <w:r w:rsidRPr="00D3784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TAK           </w:t>
      </w:r>
      <w:r w:rsidRPr="00D37847">
        <w:rPr>
          <w:rFonts w:ascii="Tahoma" w:eastAsia="Times New Roman" w:hAnsi="Tahoma" w:cs="Tahoma"/>
          <w:b/>
          <w:sz w:val="20"/>
          <w:szCs w:val="20"/>
          <w:lang w:eastAsia="pl-PL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D37847">
        <w:rPr>
          <w:rFonts w:ascii="Tahoma" w:eastAsia="Times New Roman" w:hAnsi="Tahoma" w:cs="Tahoma"/>
          <w:b/>
          <w:sz w:val="20"/>
          <w:szCs w:val="20"/>
          <w:lang w:eastAsia="pl-PL"/>
        </w:rPr>
        <w:instrText xml:space="preserve"> FORMCHECKBOX </w:instrText>
      </w:r>
      <w:r w:rsidR="000F7D88">
        <w:rPr>
          <w:rFonts w:ascii="Tahoma" w:eastAsia="Times New Roman" w:hAnsi="Tahoma" w:cs="Tahoma"/>
          <w:b/>
          <w:sz w:val="20"/>
          <w:szCs w:val="20"/>
          <w:lang w:eastAsia="pl-PL"/>
        </w:rPr>
      </w:r>
      <w:r w:rsidR="000F7D88">
        <w:rPr>
          <w:rFonts w:ascii="Tahoma" w:eastAsia="Times New Roman" w:hAnsi="Tahoma" w:cs="Tahoma"/>
          <w:b/>
          <w:sz w:val="20"/>
          <w:szCs w:val="20"/>
          <w:lang w:eastAsia="pl-PL"/>
        </w:rPr>
        <w:fldChar w:fldCharType="separate"/>
      </w:r>
      <w:r w:rsidRPr="00D37847">
        <w:rPr>
          <w:rFonts w:ascii="Tahoma" w:eastAsia="Times New Roman" w:hAnsi="Tahoma" w:cs="Tahoma"/>
          <w:b/>
          <w:sz w:val="20"/>
          <w:szCs w:val="20"/>
          <w:lang w:eastAsia="pl-PL"/>
        </w:rPr>
        <w:fldChar w:fldCharType="end"/>
      </w:r>
      <w:r w:rsidRPr="00D37847">
        <w:rPr>
          <w:rFonts w:ascii="Tahoma" w:eastAsia="Times New Roman" w:hAnsi="Tahoma" w:cs="Tahoma"/>
          <w:b/>
          <w:sz w:val="20"/>
          <w:szCs w:val="20"/>
          <w:lang w:eastAsia="pl-PL"/>
        </w:rPr>
        <w:t>NIE</w:t>
      </w:r>
    </w:p>
    <w:p w:rsidR="00D37847" w:rsidRPr="00D37847" w:rsidRDefault="00D37847" w:rsidP="00D37847">
      <w:pPr>
        <w:spacing w:after="200" w:line="276" w:lineRule="auto"/>
        <w:ind w:left="709"/>
        <w:contextualSpacing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D37847" w:rsidRPr="00D37847" w:rsidRDefault="00D37847" w:rsidP="00510B14">
      <w:pPr>
        <w:numPr>
          <w:ilvl w:val="0"/>
          <w:numId w:val="26"/>
        </w:numPr>
        <w:suppressAutoHyphens/>
        <w:spacing w:after="60" w:line="276" w:lineRule="auto"/>
        <w:ind w:left="709" w:hanging="284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D37847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Doposażenie istniejących warsztatów zawodowych, tj. zakup surowców, materiałów i narzędzi niezbędnych do prowadzenia warsztatów   </w:t>
      </w:r>
    </w:p>
    <w:p w:rsidR="00D37847" w:rsidRPr="00D37847" w:rsidRDefault="00D37847" w:rsidP="00D37847">
      <w:pPr>
        <w:spacing w:after="200" w:line="276" w:lineRule="auto"/>
        <w:ind w:left="709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D37847">
        <w:rPr>
          <w:rFonts w:ascii="Tahoma" w:eastAsia="Times New Roman" w:hAnsi="Tahoma" w:cs="Tahoma"/>
          <w:b/>
          <w:sz w:val="20"/>
          <w:szCs w:val="20"/>
          <w:lang w:eastAsia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D37847">
        <w:rPr>
          <w:rFonts w:ascii="Tahoma" w:eastAsia="Times New Roman" w:hAnsi="Tahoma" w:cs="Tahoma"/>
          <w:b/>
          <w:sz w:val="20"/>
          <w:szCs w:val="20"/>
          <w:lang w:eastAsia="pl-PL"/>
        </w:rPr>
        <w:instrText xml:space="preserve"> FORMCHECKBOX </w:instrText>
      </w:r>
      <w:r w:rsidR="000F7D88">
        <w:rPr>
          <w:rFonts w:ascii="Tahoma" w:eastAsia="Times New Roman" w:hAnsi="Tahoma" w:cs="Tahoma"/>
          <w:b/>
          <w:sz w:val="20"/>
          <w:szCs w:val="20"/>
          <w:lang w:eastAsia="pl-PL"/>
        </w:rPr>
      </w:r>
      <w:r w:rsidR="000F7D88">
        <w:rPr>
          <w:rFonts w:ascii="Tahoma" w:eastAsia="Times New Roman" w:hAnsi="Tahoma" w:cs="Tahoma"/>
          <w:b/>
          <w:sz w:val="20"/>
          <w:szCs w:val="20"/>
          <w:lang w:eastAsia="pl-PL"/>
        </w:rPr>
        <w:fldChar w:fldCharType="separate"/>
      </w:r>
      <w:r w:rsidRPr="00D37847">
        <w:rPr>
          <w:rFonts w:ascii="Tahoma" w:eastAsia="Times New Roman" w:hAnsi="Tahoma" w:cs="Tahoma"/>
          <w:b/>
          <w:sz w:val="20"/>
          <w:szCs w:val="20"/>
          <w:lang w:eastAsia="pl-PL"/>
        </w:rPr>
        <w:fldChar w:fldCharType="end"/>
      </w:r>
      <w:r w:rsidRPr="00D3784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TAK           </w:t>
      </w:r>
      <w:r w:rsidRPr="00D37847">
        <w:rPr>
          <w:rFonts w:ascii="Tahoma" w:eastAsia="Times New Roman" w:hAnsi="Tahoma" w:cs="Tahoma"/>
          <w:b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7847">
        <w:rPr>
          <w:rFonts w:ascii="Tahoma" w:eastAsia="Times New Roman" w:hAnsi="Tahoma" w:cs="Tahoma"/>
          <w:b/>
          <w:sz w:val="20"/>
          <w:szCs w:val="20"/>
          <w:lang w:eastAsia="pl-PL"/>
        </w:rPr>
        <w:instrText xml:space="preserve"> FORMCHECKBOX </w:instrText>
      </w:r>
      <w:r w:rsidR="000F7D88">
        <w:rPr>
          <w:rFonts w:ascii="Tahoma" w:eastAsia="Times New Roman" w:hAnsi="Tahoma" w:cs="Tahoma"/>
          <w:b/>
          <w:sz w:val="20"/>
          <w:szCs w:val="20"/>
          <w:lang w:eastAsia="pl-PL"/>
        </w:rPr>
      </w:r>
      <w:r w:rsidR="000F7D88">
        <w:rPr>
          <w:rFonts w:ascii="Tahoma" w:eastAsia="Times New Roman" w:hAnsi="Tahoma" w:cs="Tahoma"/>
          <w:b/>
          <w:sz w:val="20"/>
          <w:szCs w:val="20"/>
          <w:lang w:eastAsia="pl-PL"/>
        </w:rPr>
        <w:fldChar w:fldCharType="separate"/>
      </w:r>
      <w:r w:rsidRPr="00D37847">
        <w:rPr>
          <w:rFonts w:ascii="Tahoma" w:eastAsia="Times New Roman" w:hAnsi="Tahoma" w:cs="Tahoma"/>
          <w:b/>
          <w:sz w:val="20"/>
          <w:szCs w:val="20"/>
          <w:lang w:eastAsia="pl-PL"/>
        </w:rPr>
        <w:fldChar w:fldCharType="end"/>
      </w:r>
      <w:r w:rsidRPr="00D37847">
        <w:rPr>
          <w:rFonts w:ascii="Tahoma" w:eastAsia="Times New Roman" w:hAnsi="Tahoma" w:cs="Tahoma"/>
          <w:b/>
          <w:sz w:val="20"/>
          <w:szCs w:val="20"/>
          <w:lang w:eastAsia="pl-PL"/>
        </w:rPr>
        <w:t>NIE</w:t>
      </w:r>
    </w:p>
    <w:p w:rsidR="00D37847" w:rsidRPr="00D37847" w:rsidRDefault="00D37847" w:rsidP="00D37847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:rsidR="00D37847" w:rsidRPr="00D37847" w:rsidRDefault="00D37847" w:rsidP="00510B14">
      <w:pPr>
        <w:numPr>
          <w:ilvl w:val="0"/>
          <w:numId w:val="8"/>
        </w:numPr>
        <w:tabs>
          <w:tab w:val="num" w:pos="567"/>
        </w:tabs>
        <w:suppressAutoHyphens/>
        <w:spacing w:after="240" w:line="240" w:lineRule="auto"/>
        <w:ind w:left="568" w:hanging="284"/>
        <w:contextualSpacing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3784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Przewidywany termin rozpoczęcia działalności w zakresie objętym dotacją </w:t>
      </w:r>
      <w:r w:rsidRPr="00D37847">
        <w:rPr>
          <w:rFonts w:ascii="Tahoma" w:eastAsia="Times New Roman" w:hAnsi="Tahoma" w:cs="Times New Roman"/>
          <w:b/>
          <w:sz w:val="20"/>
          <w:szCs w:val="20"/>
          <w:vertAlign w:val="superscript"/>
          <w:lang w:eastAsia="pl-PL"/>
        </w:rPr>
        <w:footnoteReference w:id="3"/>
      </w:r>
    </w:p>
    <w:tbl>
      <w:tblPr>
        <w:tblW w:w="9240" w:type="dxa"/>
        <w:tblInd w:w="658" w:type="dxa"/>
        <w:tblBorders>
          <w:bottom w:val="dashed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0"/>
      </w:tblGrid>
      <w:tr w:rsidR="00D37847" w:rsidRPr="00D37847" w:rsidTr="00D37847">
        <w:tc>
          <w:tcPr>
            <w:tcW w:w="9240" w:type="dxa"/>
            <w:tcBorders>
              <w:bottom w:val="dashed" w:sz="4" w:space="0" w:color="auto"/>
            </w:tcBorders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zh-CN"/>
              </w:rPr>
            </w:pPr>
          </w:p>
        </w:tc>
      </w:tr>
    </w:tbl>
    <w:p w:rsidR="00D37847" w:rsidRPr="00D37847" w:rsidRDefault="00D37847" w:rsidP="00D37847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D37847" w:rsidRPr="00D37847" w:rsidRDefault="00D37847" w:rsidP="00510B14">
      <w:pPr>
        <w:numPr>
          <w:ilvl w:val="0"/>
          <w:numId w:val="7"/>
        </w:numPr>
        <w:tabs>
          <w:tab w:val="num" w:pos="220"/>
        </w:tabs>
        <w:suppressAutoHyphens/>
        <w:spacing w:after="200" w:line="276" w:lineRule="auto"/>
        <w:ind w:left="330" w:hanging="330"/>
        <w:rPr>
          <w:rFonts w:ascii="Tahoma" w:eastAsia="Times New Roman" w:hAnsi="Tahoma" w:cs="Tahoma"/>
          <w:b/>
          <w:smallCaps/>
          <w:szCs w:val="20"/>
          <w:lang w:eastAsia="zh-CN"/>
        </w:rPr>
      </w:pPr>
      <w:r w:rsidRPr="00D37847">
        <w:rPr>
          <w:rFonts w:ascii="Tahoma" w:eastAsia="Times New Roman" w:hAnsi="Tahoma" w:cs="Tahoma"/>
          <w:b/>
          <w:smallCaps/>
          <w:szCs w:val="20"/>
          <w:lang w:eastAsia="zh-CN"/>
        </w:rPr>
        <w:t xml:space="preserve">Charakterystyka gminy / powiatu według miejsca działalności Centrum </w:t>
      </w:r>
      <w:r w:rsidRPr="00D37847">
        <w:rPr>
          <w:rFonts w:ascii="Tahoma" w:eastAsia="Times New Roman" w:hAnsi="Tahoma" w:cs="Times New Roman"/>
          <w:b/>
          <w:smallCaps/>
          <w:szCs w:val="20"/>
          <w:vertAlign w:val="superscript"/>
          <w:lang w:eastAsia="zh-CN"/>
        </w:rPr>
        <w:footnoteReference w:id="4"/>
      </w:r>
    </w:p>
    <w:tbl>
      <w:tblPr>
        <w:tblW w:w="9505" w:type="dxa"/>
        <w:tblCellSpacing w:w="20" w:type="dxa"/>
        <w:tblInd w:w="433" w:type="dxa"/>
        <w:tblBorders>
          <w:insideH w:val="outset" w:sz="6" w:space="0" w:color="000000"/>
          <w:insideV w:val="outset" w:sz="6" w:space="0" w:color="000000"/>
        </w:tblBorders>
        <w:tblLook w:val="00A0" w:firstRow="1" w:lastRow="0" w:firstColumn="1" w:lastColumn="0" w:noHBand="0" w:noVBand="0"/>
      </w:tblPr>
      <w:tblGrid>
        <w:gridCol w:w="2976"/>
        <w:gridCol w:w="4054"/>
        <w:gridCol w:w="2475"/>
      </w:tblGrid>
      <w:tr w:rsidR="00D37847" w:rsidRPr="00D37847" w:rsidTr="00D37847">
        <w:trPr>
          <w:trHeight w:val="423"/>
          <w:tblCellSpacing w:w="20" w:type="dxa"/>
        </w:trPr>
        <w:tc>
          <w:tcPr>
            <w:tcW w:w="6970" w:type="dxa"/>
            <w:gridSpan w:val="2"/>
            <w:vAlign w:val="center"/>
          </w:tcPr>
          <w:p w:rsidR="00D37847" w:rsidRPr="00D37847" w:rsidRDefault="00D37847" w:rsidP="00510B14">
            <w:pPr>
              <w:numPr>
                <w:ilvl w:val="0"/>
                <w:numId w:val="6"/>
              </w:numPr>
              <w:suppressAutoHyphens/>
              <w:spacing w:before="60" w:after="60" w:line="240" w:lineRule="auto"/>
              <w:ind w:left="568" w:hanging="284"/>
              <w:contextualSpacing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D3784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Liczba mieszkańców Powiatu………………………..………..</w:t>
            </w:r>
          </w:p>
        </w:tc>
        <w:tc>
          <w:tcPr>
            <w:tcW w:w="2415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</w:p>
        </w:tc>
      </w:tr>
      <w:tr w:rsidR="00D37847" w:rsidRPr="00D37847" w:rsidTr="00D37847">
        <w:trPr>
          <w:trHeight w:val="423"/>
          <w:tblCellSpacing w:w="20" w:type="dxa"/>
        </w:trPr>
        <w:tc>
          <w:tcPr>
            <w:tcW w:w="6970" w:type="dxa"/>
            <w:gridSpan w:val="2"/>
            <w:tcBorders>
              <w:top w:val="outset" w:sz="6" w:space="0" w:color="000000"/>
              <w:right w:val="outset" w:sz="6" w:space="0" w:color="000000"/>
            </w:tcBorders>
            <w:vAlign w:val="center"/>
          </w:tcPr>
          <w:p w:rsidR="00D37847" w:rsidRPr="00D37847" w:rsidRDefault="00D37847" w:rsidP="00510B14">
            <w:pPr>
              <w:numPr>
                <w:ilvl w:val="0"/>
                <w:numId w:val="6"/>
              </w:numPr>
              <w:suppressAutoHyphens/>
              <w:spacing w:before="60" w:after="60" w:line="240" w:lineRule="auto"/>
              <w:ind w:left="568" w:hanging="284"/>
              <w:contextualSpacing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D3784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Liczba mieszkańców Gminy……………………………..……..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</w:p>
        </w:tc>
      </w:tr>
      <w:tr w:rsidR="00D37847" w:rsidRPr="00D37847" w:rsidTr="00D37847">
        <w:tblPrEx>
          <w:tblCellSpacing w:w="0" w:type="nil"/>
          <w:tblBorders>
            <w:bottom w:val="dashed" w:sz="4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916" w:type="dxa"/>
            <w:tcBorders>
              <w:bottom w:val="nil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20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Źródło danych (za ok…………</w:t>
            </w:r>
            <w:bookmarkStart w:id="7" w:name="_Ref468281355"/>
            <w:r w:rsidRPr="00D37847">
              <w:rPr>
                <w:rFonts w:ascii="Tahoma" w:eastAsia="Times New Roman" w:hAnsi="Tahoma" w:cs="Tahoma"/>
                <w:b/>
                <w:sz w:val="20"/>
                <w:szCs w:val="20"/>
                <w:vertAlign w:val="superscript"/>
                <w:lang w:eastAsia="zh-CN"/>
              </w:rPr>
              <w:footnoteReference w:id="5"/>
            </w:r>
            <w:bookmarkEnd w:id="7"/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):</w:t>
            </w:r>
          </w:p>
        </w:tc>
        <w:tc>
          <w:tcPr>
            <w:tcW w:w="6469" w:type="dxa"/>
            <w:gridSpan w:val="2"/>
            <w:tcBorders>
              <w:bottom w:val="dashed" w:sz="4" w:space="0" w:color="auto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200" w:after="0" w:line="240" w:lineRule="auto"/>
              <w:ind w:left="550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</w:p>
        </w:tc>
      </w:tr>
    </w:tbl>
    <w:p w:rsidR="00D37847" w:rsidRPr="00D37847" w:rsidRDefault="00D37847" w:rsidP="00D37847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9505" w:type="dxa"/>
        <w:tblCellSpacing w:w="20" w:type="dxa"/>
        <w:tblInd w:w="433" w:type="dxa"/>
        <w:tblBorders>
          <w:insideH w:val="outset" w:sz="6" w:space="0" w:color="000000"/>
          <w:insideV w:val="outset" w:sz="6" w:space="0" w:color="000000"/>
        </w:tblBorders>
        <w:tblLook w:val="00A0" w:firstRow="1" w:lastRow="0" w:firstColumn="1" w:lastColumn="0" w:noHBand="0" w:noVBand="0"/>
      </w:tblPr>
      <w:tblGrid>
        <w:gridCol w:w="2976"/>
        <w:gridCol w:w="4044"/>
        <w:gridCol w:w="2485"/>
      </w:tblGrid>
      <w:tr w:rsidR="00D37847" w:rsidRPr="00D37847" w:rsidTr="00D37847">
        <w:trPr>
          <w:tblCellSpacing w:w="20" w:type="dxa"/>
        </w:trPr>
        <w:tc>
          <w:tcPr>
            <w:tcW w:w="6960" w:type="dxa"/>
            <w:gridSpan w:val="2"/>
            <w:vAlign w:val="center"/>
          </w:tcPr>
          <w:p w:rsidR="00D37847" w:rsidRPr="00D37847" w:rsidRDefault="00D37847" w:rsidP="00510B14">
            <w:pPr>
              <w:numPr>
                <w:ilvl w:val="0"/>
                <w:numId w:val="6"/>
              </w:numPr>
              <w:suppressAutoHyphens/>
              <w:spacing w:before="60" w:after="60" w:line="360" w:lineRule="auto"/>
              <w:ind w:left="568" w:hanging="284"/>
              <w:contextualSpacing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bookmarkStart w:id="8" w:name="_Ref468269125"/>
            <w:r w:rsidRPr="00D3784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Stopa bezrobocia na terenie powiatu ……………………..</w:t>
            </w:r>
            <w:bookmarkEnd w:id="8"/>
          </w:p>
          <w:p w:rsidR="00D37847" w:rsidRPr="00D37847" w:rsidRDefault="00D37847" w:rsidP="00D37847">
            <w:pPr>
              <w:spacing w:before="60" w:after="60" w:line="360" w:lineRule="auto"/>
              <w:ind w:left="555"/>
              <w:contextualSpacing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D3784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Odsetek osób długotrwale bezrobotnych…………………</w:t>
            </w:r>
          </w:p>
        </w:tc>
        <w:tc>
          <w:tcPr>
            <w:tcW w:w="2425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36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  <w:t>………………..%</w:t>
            </w:r>
          </w:p>
          <w:p w:rsidR="00D37847" w:rsidRPr="00D37847" w:rsidRDefault="00D37847" w:rsidP="00D37847">
            <w:pPr>
              <w:suppressAutoHyphens/>
              <w:spacing w:before="60" w:after="60" w:line="36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  <w:t>………………..%</w:t>
            </w:r>
          </w:p>
        </w:tc>
      </w:tr>
      <w:tr w:rsidR="00D37847" w:rsidRPr="00D37847" w:rsidTr="00D37847">
        <w:tblPrEx>
          <w:tblCellSpacing w:w="0" w:type="nil"/>
          <w:tblBorders>
            <w:bottom w:val="dashed" w:sz="4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916" w:type="dxa"/>
            <w:tcBorders>
              <w:bottom w:val="nil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20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Źródło danych (za ok…………</w:t>
            </w:r>
            <w:r w:rsidRPr="00D37847">
              <w:rPr>
                <w:rFonts w:ascii="Tahoma" w:eastAsia="Times New Roman" w:hAnsi="Tahoma" w:cs="Tahoma"/>
                <w:b/>
                <w:sz w:val="20"/>
                <w:szCs w:val="20"/>
                <w:vertAlign w:val="superscript"/>
                <w:lang w:eastAsia="zh-CN"/>
              </w:rPr>
              <w:t>5</w:t>
            </w: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):</w:t>
            </w:r>
          </w:p>
        </w:tc>
        <w:tc>
          <w:tcPr>
            <w:tcW w:w="6469" w:type="dxa"/>
            <w:gridSpan w:val="2"/>
            <w:tcBorders>
              <w:bottom w:val="dashed" w:sz="4" w:space="0" w:color="auto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200" w:after="0" w:line="240" w:lineRule="auto"/>
              <w:ind w:left="550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</w:p>
        </w:tc>
      </w:tr>
    </w:tbl>
    <w:p w:rsidR="00D37847" w:rsidRPr="00D37847" w:rsidRDefault="00D37847" w:rsidP="00D378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9570" w:type="dxa"/>
        <w:tblCellSpacing w:w="20" w:type="dxa"/>
        <w:tblInd w:w="368" w:type="dxa"/>
        <w:tblBorders>
          <w:insideH w:val="outset" w:sz="6" w:space="0" w:color="000000"/>
          <w:insideV w:val="outset" w:sz="6" w:space="0" w:color="000000"/>
        </w:tblBorders>
        <w:tblLook w:val="00A0" w:firstRow="1" w:lastRow="0" w:firstColumn="1" w:lastColumn="0" w:noHBand="0" w:noVBand="0"/>
      </w:tblPr>
      <w:tblGrid>
        <w:gridCol w:w="65"/>
        <w:gridCol w:w="2976"/>
        <w:gridCol w:w="4044"/>
        <w:gridCol w:w="2485"/>
      </w:tblGrid>
      <w:tr w:rsidR="00D37847" w:rsidRPr="00D37847" w:rsidTr="00D37847">
        <w:trPr>
          <w:gridBefore w:val="1"/>
          <w:wBefore w:w="5" w:type="dxa"/>
          <w:tblCellSpacing w:w="20" w:type="dxa"/>
        </w:trPr>
        <w:tc>
          <w:tcPr>
            <w:tcW w:w="6980" w:type="dxa"/>
            <w:gridSpan w:val="2"/>
            <w:vAlign w:val="center"/>
          </w:tcPr>
          <w:p w:rsidR="00D37847" w:rsidRPr="00D37847" w:rsidRDefault="00D37847" w:rsidP="00510B14">
            <w:pPr>
              <w:numPr>
                <w:ilvl w:val="0"/>
                <w:numId w:val="6"/>
              </w:numPr>
              <w:suppressAutoHyphens/>
              <w:spacing w:before="60" w:after="60" w:line="360" w:lineRule="auto"/>
              <w:ind w:left="561" w:hanging="284"/>
              <w:contextualSpacing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D3784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lastRenderedPageBreak/>
              <w:t xml:space="preserve">Stopa bezrobocia na terenie gminy …………………….. </w:t>
            </w:r>
          </w:p>
          <w:p w:rsidR="00D37847" w:rsidRPr="00D37847" w:rsidRDefault="00D37847" w:rsidP="00D37847">
            <w:pPr>
              <w:spacing w:before="60" w:after="60" w:line="360" w:lineRule="auto"/>
              <w:ind w:left="561"/>
              <w:contextualSpacing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D3784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Odsetek osób długotrwale bezrobotnych………………</w:t>
            </w:r>
          </w:p>
        </w:tc>
        <w:tc>
          <w:tcPr>
            <w:tcW w:w="2425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36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  <w:t>………………..%</w:t>
            </w:r>
          </w:p>
          <w:p w:rsidR="00D37847" w:rsidRPr="00D37847" w:rsidRDefault="00D37847" w:rsidP="00D37847">
            <w:pPr>
              <w:suppressAutoHyphens/>
              <w:spacing w:before="60" w:after="60" w:line="36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  <w:t>………………..%</w:t>
            </w:r>
          </w:p>
        </w:tc>
      </w:tr>
      <w:tr w:rsidR="00D37847" w:rsidRPr="00D37847" w:rsidTr="00D37847">
        <w:tblPrEx>
          <w:tblCellSpacing w:w="0" w:type="nil"/>
          <w:tblBorders>
            <w:bottom w:val="dashed" w:sz="4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981" w:type="dxa"/>
            <w:gridSpan w:val="2"/>
            <w:tcBorders>
              <w:bottom w:val="nil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20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Źródło danych (za rok…………</w:t>
            </w:r>
            <w:r w:rsidRPr="00D37847">
              <w:rPr>
                <w:rFonts w:ascii="Tahoma" w:eastAsia="Times New Roman" w:hAnsi="Tahoma" w:cs="Tahoma"/>
                <w:b/>
                <w:sz w:val="20"/>
                <w:szCs w:val="20"/>
                <w:vertAlign w:val="superscript"/>
                <w:lang w:eastAsia="zh-CN"/>
              </w:rPr>
              <w:t>5</w:t>
            </w: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):</w:t>
            </w:r>
          </w:p>
        </w:tc>
        <w:tc>
          <w:tcPr>
            <w:tcW w:w="6469" w:type="dxa"/>
            <w:gridSpan w:val="2"/>
            <w:tcBorders>
              <w:bottom w:val="dashed" w:sz="4" w:space="0" w:color="auto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200" w:after="0" w:line="240" w:lineRule="auto"/>
              <w:ind w:left="550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</w:p>
        </w:tc>
      </w:tr>
    </w:tbl>
    <w:p w:rsidR="00D37847" w:rsidRPr="00D37847" w:rsidRDefault="00D37847" w:rsidP="00D378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9570" w:type="dxa"/>
        <w:tblCellSpacing w:w="20" w:type="dxa"/>
        <w:tblInd w:w="368" w:type="dxa"/>
        <w:tblBorders>
          <w:insideH w:val="outset" w:sz="6" w:space="0" w:color="000000"/>
          <w:insideV w:val="outset" w:sz="6" w:space="0" w:color="000000"/>
        </w:tblBorders>
        <w:tblLook w:val="00A0" w:firstRow="1" w:lastRow="0" w:firstColumn="1" w:lastColumn="0" w:noHBand="0" w:noVBand="0"/>
      </w:tblPr>
      <w:tblGrid>
        <w:gridCol w:w="65"/>
        <w:gridCol w:w="2976"/>
        <w:gridCol w:w="4046"/>
        <w:gridCol w:w="2483"/>
      </w:tblGrid>
      <w:tr w:rsidR="00D37847" w:rsidRPr="00D37847" w:rsidTr="00D37847">
        <w:trPr>
          <w:gridBefore w:val="1"/>
          <w:wBefore w:w="5" w:type="dxa"/>
          <w:trHeight w:val="411"/>
          <w:tblCellSpacing w:w="20" w:type="dxa"/>
        </w:trPr>
        <w:tc>
          <w:tcPr>
            <w:tcW w:w="6982" w:type="dxa"/>
            <w:gridSpan w:val="2"/>
            <w:vAlign w:val="center"/>
          </w:tcPr>
          <w:p w:rsidR="00D37847" w:rsidRPr="00D37847" w:rsidRDefault="00D37847" w:rsidP="00510B14">
            <w:pPr>
              <w:numPr>
                <w:ilvl w:val="0"/>
                <w:numId w:val="6"/>
              </w:numPr>
              <w:suppressAutoHyphens/>
              <w:spacing w:before="60" w:after="60" w:line="240" w:lineRule="auto"/>
              <w:ind w:left="560" w:hanging="284"/>
              <w:contextualSpacing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D3784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Odsetek osób korzystających ze świadczeń środowiskowej pomocy społecznej na terenie gminy </w:t>
            </w:r>
            <w:r w:rsidRPr="00D37847">
              <w:rPr>
                <w:rFonts w:ascii="Tahoma" w:eastAsia="Times New Roman" w:hAnsi="Tahoma" w:cs="Times New Roman"/>
                <w:b/>
                <w:sz w:val="20"/>
                <w:szCs w:val="20"/>
                <w:vertAlign w:val="superscript"/>
                <w:lang w:eastAsia="pl-PL"/>
              </w:rPr>
              <w:footnoteReference w:id="6"/>
            </w:r>
            <w:r w:rsidRPr="00D3784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……………….……….. </w:t>
            </w:r>
          </w:p>
        </w:tc>
        <w:tc>
          <w:tcPr>
            <w:tcW w:w="2423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  <w:t>………………..%</w:t>
            </w:r>
          </w:p>
        </w:tc>
      </w:tr>
      <w:tr w:rsidR="00D37847" w:rsidRPr="00D37847" w:rsidTr="00D37847">
        <w:tblPrEx>
          <w:tblCellSpacing w:w="0" w:type="nil"/>
          <w:tblBorders>
            <w:bottom w:val="dashed" w:sz="4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981" w:type="dxa"/>
            <w:gridSpan w:val="2"/>
            <w:tcBorders>
              <w:bottom w:val="nil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20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Źródło danych (za rok…………</w:t>
            </w:r>
            <w:r w:rsidRPr="00D37847">
              <w:rPr>
                <w:rFonts w:ascii="Tahoma" w:eastAsia="Times New Roman" w:hAnsi="Tahoma" w:cs="Tahoma"/>
                <w:b/>
                <w:sz w:val="20"/>
                <w:szCs w:val="20"/>
                <w:vertAlign w:val="superscript"/>
                <w:lang w:eastAsia="zh-CN"/>
              </w:rPr>
              <w:t>5</w:t>
            </w:r>
            <w:r w:rsidRPr="00D3784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):</w:t>
            </w:r>
          </w:p>
        </w:tc>
        <w:tc>
          <w:tcPr>
            <w:tcW w:w="6469" w:type="dxa"/>
            <w:gridSpan w:val="2"/>
            <w:tcBorders>
              <w:bottom w:val="dashed" w:sz="4" w:space="0" w:color="auto"/>
            </w:tcBorders>
            <w:vAlign w:val="center"/>
          </w:tcPr>
          <w:p w:rsidR="00D37847" w:rsidRPr="00D37847" w:rsidRDefault="00D37847" w:rsidP="00D37847">
            <w:pPr>
              <w:suppressAutoHyphens/>
              <w:spacing w:before="200" w:after="0" w:line="240" w:lineRule="auto"/>
              <w:ind w:left="550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</w:p>
        </w:tc>
      </w:tr>
    </w:tbl>
    <w:p w:rsidR="00D37847" w:rsidRPr="00D37847" w:rsidRDefault="00D37847" w:rsidP="00D37847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tbl>
      <w:tblPr>
        <w:tblW w:w="9570" w:type="dxa"/>
        <w:tblCellSpacing w:w="20" w:type="dxa"/>
        <w:tblInd w:w="368" w:type="dxa"/>
        <w:tblBorders>
          <w:insideH w:val="outset" w:sz="6" w:space="0" w:color="000000"/>
          <w:insideV w:val="outset" w:sz="6" w:space="0" w:color="000000"/>
        </w:tblBorders>
        <w:tblLook w:val="00A0" w:firstRow="1" w:lastRow="0" w:firstColumn="1" w:lastColumn="0" w:noHBand="0" w:noVBand="0"/>
      </w:tblPr>
      <w:tblGrid>
        <w:gridCol w:w="7299"/>
        <w:gridCol w:w="1109"/>
        <w:gridCol w:w="1162"/>
      </w:tblGrid>
      <w:tr w:rsidR="00D37847" w:rsidRPr="00D37847" w:rsidTr="00D37847">
        <w:trPr>
          <w:trHeight w:val="300"/>
          <w:tblCellSpacing w:w="20" w:type="dxa"/>
        </w:trPr>
        <w:tc>
          <w:tcPr>
            <w:tcW w:w="7239" w:type="dxa"/>
            <w:vMerge w:val="restart"/>
            <w:vAlign w:val="center"/>
          </w:tcPr>
          <w:p w:rsidR="00D37847" w:rsidRPr="00D37847" w:rsidRDefault="00D37847" w:rsidP="00510B14">
            <w:pPr>
              <w:numPr>
                <w:ilvl w:val="0"/>
                <w:numId w:val="6"/>
              </w:numPr>
              <w:suppressAutoHyphens/>
              <w:spacing w:before="60" w:after="60" w:line="240" w:lineRule="auto"/>
              <w:contextualSpacing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D3784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Czy na terenie powiatu, właściwego ze względu na siedzibę tworzonego Centrum funkcjonuje już Centrum Integracji Społecznej</w:t>
            </w:r>
          </w:p>
        </w:tc>
        <w:tc>
          <w:tcPr>
            <w:tcW w:w="2211" w:type="dxa"/>
            <w:gridSpan w:val="2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zh-CN"/>
              </w:rPr>
              <w:t>zaznacz właściwe</w:t>
            </w:r>
          </w:p>
        </w:tc>
      </w:tr>
      <w:tr w:rsidR="00D37847" w:rsidRPr="00D37847" w:rsidTr="00D37847">
        <w:trPr>
          <w:trHeight w:val="300"/>
          <w:tblCellSpacing w:w="20" w:type="dxa"/>
        </w:trPr>
        <w:tc>
          <w:tcPr>
            <w:tcW w:w="7239" w:type="dxa"/>
            <w:vMerge/>
            <w:vAlign w:val="center"/>
          </w:tcPr>
          <w:p w:rsidR="00D37847" w:rsidRPr="00D37847" w:rsidRDefault="00D37847" w:rsidP="00510B14">
            <w:pPr>
              <w:numPr>
                <w:ilvl w:val="0"/>
                <w:numId w:val="6"/>
              </w:numPr>
              <w:suppressAutoHyphens/>
              <w:spacing w:before="60" w:after="60" w:line="240" w:lineRule="auto"/>
              <w:contextualSpacing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9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1102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  <w:t>NIE</w:t>
            </w:r>
          </w:p>
        </w:tc>
      </w:tr>
      <w:tr w:rsidR="00D37847" w:rsidRPr="00D37847" w:rsidTr="00D37847">
        <w:trPr>
          <w:trHeight w:val="516"/>
          <w:tblCellSpacing w:w="20" w:type="dxa"/>
        </w:trPr>
        <w:tc>
          <w:tcPr>
            <w:tcW w:w="9490" w:type="dxa"/>
            <w:gridSpan w:val="3"/>
            <w:tcBorders>
              <w:top w:val="outset" w:sz="6" w:space="0" w:color="000000"/>
            </w:tcBorders>
            <w:vAlign w:val="bottom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  <w:t>Jeśli wybrałeś, TAK, podaj nazwę Centrum ……………………………………………………………………………………..</w:t>
            </w:r>
          </w:p>
        </w:tc>
      </w:tr>
    </w:tbl>
    <w:p w:rsidR="00D37847" w:rsidRPr="00D37847" w:rsidRDefault="00D37847" w:rsidP="00D37847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D37847" w:rsidRPr="00D37847" w:rsidRDefault="00D37847" w:rsidP="00510B14">
      <w:pPr>
        <w:numPr>
          <w:ilvl w:val="0"/>
          <w:numId w:val="7"/>
        </w:numPr>
        <w:tabs>
          <w:tab w:val="num" w:pos="440"/>
        </w:tabs>
        <w:suppressAutoHyphens/>
        <w:spacing w:after="200" w:line="276" w:lineRule="auto"/>
        <w:ind w:left="330" w:hanging="330"/>
        <w:rPr>
          <w:rFonts w:ascii="Tahoma" w:eastAsia="Times New Roman" w:hAnsi="Tahoma" w:cs="Tahoma"/>
          <w:b/>
          <w:smallCaps/>
          <w:szCs w:val="20"/>
          <w:lang w:eastAsia="zh-CN"/>
        </w:rPr>
      </w:pPr>
      <w:r w:rsidRPr="00D37847">
        <w:rPr>
          <w:rFonts w:ascii="Tahoma" w:eastAsia="Times New Roman" w:hAnsi="Tahoma" w:cs="Tahoma"/>
          <w:b/>
          <w:smallCaps/>
          <w:szCs w:val="20"/>
          <w:lang w:eastAsia="zh-CN"/>
        </w:rPr>
        <w:t xml:space="preserve">Zasoby kadrowe przewidywane do wykorzystania przy realizacji zadania </w:t>
      </w:r>
      <w:r w:rsidRPr="00D37847">
        <w:rPr>
          <w:rFonts w:ascii="Tahoma" w:eastAsia="Times New Roman" w:hAnsi="Tahoma" w:cs="Times New Roman"/>
          <w:b/>
          <w:smallCaps/>
          <w:sz w:val="20"/>
          <w:szCs w:val="20"/>
          <w:vertAlign w:val="superscript"/>
          <w:lang w:eastAsia="zh-CN"/>
        </w:rPr>
        <w:footnoteReference w:id="7"/>
      </w:r>
    </w:p>
    <w:tbl>
      <w:tblPr>
        <w:tblW w:w="9929" w:type="dxa"/>
        <w:tblCellSpacing w:w="20" w:type="dxa"/>
        <w:tblBorders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564"/>
        <w:gridCol w:w="2856"/>
        <w:gridCol w:w="4244"/>
        <w:gridCol w:w="2265"/>
      </w:tblGrid>
      <w:tr w:rsidR="00D37847" w:rsidRPr="00D37847" w:rsidTr="00D37847">
        <w:trPr>
          <w:tblHeader/>
          <w:tblCellSpacing w:w="20" w:type="dxa"/>
        </w:trPr>
        <w:tc>
          <w:tcPr>
            <w:tcW w:w="487" w:type="dxa"/>
            <w:shd w:val="clear" w:color="auto" w:fill="E6E6E6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2822" w:type="dxa"/>
            <w:shd w:val="clear" w:color="auto" w:fill="E6E6E6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Pełniona funkcja – imię i nazwisko</w:t>
            </w:r>
          </w:p>
        </w:tc>
        <w:tc>
          <w:tcPr>
            <w:tcW w:w="4212" w:type="dxa"/>
            <w:shd w:val="clear" w:color="auto" w:fill="E6E6E6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Kwalifikacje / Zakres wykonywanych zadań na stanowisku (warsztat)</w:t>
            </w:r>
          </w:p>
        </w:tc>
        <w:tc>
          <w:tcPr>
            <w:tcW w:w="2208" w:type="dxa"/>
            <w:shd w:val="clear" w:color="auto" w:fill="E6E6E6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Planowany rodzaj umowy / wymiar czasu pracy</w:t>
            </w:r>
          </w:p>
        </w:tc>
      </w:tr>
      <w:tr w:rsidR="00D37847" w:rsidRPr="00D37847" w:rsidTr="00D37847">
        <w:trPr>
          <w:trHeight w:val="397"/>
          <w:tblCellSpacing w:w="20" w:type="dxa"/>
        </w:trPr>
        <w:tc>
          <w:tcPr>
            <w:tcW w:w="487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822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Kierownik CIS -</w:t>
            </w:r>
          </w:p>
        </w:tc>
        <w:tc>
          <w:tcPr>
            <w:tcW w:w="4212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</w:pPr>
          </w:p>
        </w:tc>
        <w:tc>
          <w:tcPr>
            <w:tcW w:w="2208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rHeight w:val="397"/>
          <w:tblCellSpacing w:w="20" w:type="dxa"/>
        </w:trPr>
        <w:tc>
          <w:tcPr>
            <w:tcW w:w="487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822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  <w:t xml:space="preserve">Pracownicy CIS </w:t>
            </w:r>
          </w:p>
        </w:tc>
        <w:tc>
          <w:tcPr>
            <w:tcW w:w="4212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</w:pPr>
          </w:p>
        </w:tc>
        <w:tc>
          <w:tcPr>
            <w:tcW w:w="2208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rHeight w:val="397"/>
          <w:tblCellSpacing w:w="20" w:type="dxa"/>
        </w:trPr>
        <w:tc>
          <w:tcPr>
            <w:tcW w:w="487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822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  <w:t>Pracownicy CIS</w:t>
            </w:r>
          </w:p>
        </w:tc>
        <w:tc>
          <w:tcPr>
            <w:tcW w:w="4212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</w:pPr>
          </w:p>
        </w:tc>
        <w:tc>
          <w:tcPr>
            <w:tcW w:w="2208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rHeight w:val="397"/>
          <w:tblCellSpacing w:w="20" w:type="dxa"/>
        </w:trPr>
        <w:tc>
          <w:tcPr>
            <w:tcW w:w="487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822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  <w:t>Pracownicy CIS</w:t>
            </w:r>
          </w:p>
        </w:tc>
        <w:tc>
          <w:tcPr>
            <w:tcW w:w="4212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</w:pPr>
          </w:p>
        </w:tc>
        <w:tc>
          <w:tcPr>
            <w:tcW w:w="2208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rHeight w:val="397"/>
          <w:tblCellSpacing w:w="20" w:type="dxa"/>
        </w:trPr>
        <w:tc>
          <w:tcPr>
            <w:tcW w:w="487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822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  <w:t>Pracownicy CIS</w:t>
            </w:r>
          </w:p>
        </w:tc>
        <w:tc>
          <w:tcPr>
            <w:tcW w:w="4212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</w:pPr>
          </w:p>
        </w:tc>
        <w:tc>
          <w:tcPr>
            <w:tcW w:w="2208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rHeight w:val="397"/>
          <w:tblCellSpacing w:w="20" w:type="dxa"/>
        </w:trPr>
        <w:tc>
          <w:tcPr>
            <w:tcW w:w="487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822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  <w:t>Pracownicy CIS</w:t>
            </w:r>
          </w:p>
        </w:tc>
        <w:tc>
          <w:tcPr>
            <w:tcW w:w="4212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</w:pPr>
          </w:p>
        </w:tc>
        <w:tc>
          <w:tcPr>
            <w:tcW w:w="2208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rHeight w:val="397"/>
          <w:tblCellSpacing w:w="20" w:type="dxa"/>
        </w:trPr>
        <w:tc>
          <w:tcPr>
            <w:tcW w:w="487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822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  <w:t>Pracownicy CIS</w:t>
            </w:r>
          </w:p>
        </w:tc>
        <w:tc>
          <w:tcPr>
            <w:tcW w:w="4212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</w:pPr>
          </w:p>
        </w:tc>
        <w:tc>
          <w:tcPr>
            <w:tcW w:w="2208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rHeight w:val="397"/>
          <w:tblCellSpacing w:w="20" w:type="dxa"/>
        </w:trPr>
        <w:tc>
          <w:tcPr>
            <w:tcW w:w="487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2822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  <w:t>Pracownicy CIS</w:t>
            </w:r>
          </w:p>
        </w:tc>
        <w:tc>
          <w:tcPr>
            <w:tcW w:w="4212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</w:pPr>
          </w:p>
        </w:tc>
        <w:tc>
          <w:tcPr>
            <w:tcW w:w="2208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rHeight w:val="397"/>
          <w:tblCellSpacing w:w="20" w:type="dxa"/>
        </w:trPr>
        <w:tc>
          <w:tcPr>
            <w:tcW w:w="487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822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  <w:t>Pracownicy CIS</w:t>
            </w:r>
          </w:p>
        </w:tc>
        <w:tc>
          <w:tcPr>
            <w:tcW w:w="4212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</w:pPr>
          </w:p>
        </w:tc>
        <w:tc>
          <w:tcPr>
            <w:tcW w:w="2208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rHeight w:val="284"/>
          <w:tblCellSpacing w:w="20" w:type="dxa"/>
        </w:trPr>
        <w:tc>
          <w:tcPr>
            <w:tcW w:w="487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822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  <w:t>Pracownicy CIS</w:t>
            </w:r>
          </w:p>
        </w:tc>
        <w:tc>
          <w:tcPr>
            <w:tcW w:w="4212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</w:pPr>
          </w:p>
        </w:tc>
        <w:tc>
          <w:tcPr>
            <w:tcW w:w="2208" w:type="dxa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</w:pPr>
          </w:p>
        </w:tc>
      </w:tr>
    </w:tbl>
    <w:p w:rsidR="00D37847" w:rsidRPr="00D37847" w:rsidRDefault="00D37847" w:rsidP="00D37847">
      <w:pPr>
        <w:suppressAutoHyphens/>
        <w:spacing w:before="60" w:after="6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D37847">
        <w:rPr>
          <w:rFonts w:ascii="Tahoma" w:eastAsia="Times New Roman" w:hAnsi="Tahoma" w:cs="Tahoma"/>
          <w:b/>
          <w:sz w:val="18"/>
          <w:szCs w:val="18"/>
          <w:lang w:eastAsia="zh-CN"/>
        </w:rPr>
        <w:t>UWAGI:</w:t>
      </w:r>
    </w:p>
    <w:p w:rsidR="00D37847" w:rsidRPr="00D37847" w:rsidRDefault="00D37847" w:rsidP="00D37847">
      <w:pPr>
        <w:suppressAutoHyphens/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zh-CN"/>
        </w:rPr>
      </w:pPr>
      <w:r w:rsidRPr="00D37847">
        <w:rPr>
          <w:rFonts w:ascii="Tahoma" w:eastAsia="Times New Roman" w:hAnsi="Tahoma" w:cs="Tahom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………………………………………………………………………………………………………………………………………………………………………</w:t>
      </w:r>
    </w:p>
    <w:p w:rsidR="00D37847" w:rsidRPr="00D37847" w:rsidRDefault="00D37847" w:rsidP="00D37847">
      <w:pPr>
        <w:suppressAutoHyphens/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zh-CN"/>
        </w:rPr>
      </w:pPr>
      <w:r w:rsidRPr="00D37847">
        <w:rPr>
          <w:rFonts w:ascii="Tahoma" w:eastAsia="Times New Roman" w:hAnsi="Tahoma" w:cs="Tahom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………………………………………………………………………………………………………………………………………………………………………</w:t>
      </w:r>
    </w:p>
    <w:p w:rsidR="00D37847" w:rsidRPr="00D37847" w:rsidRDefault="00D37847" w:rsidP="00D37847">
      <w:pPr>
        <w:suppressAutoHyphens/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zh-CN"/>
        </w:rPr>
      </w:pPr>
      <w:r w:rsidRPr="00D37847">
        <w:rPr>
          <w:rFonts w:ascii="Tahoma" w:eastAsia="Times New Roman" w:hAnsi="Tahoma" w:cs="Tahom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………………………………………………………………………………………………………………………………………………………………………</w:t>
      </w:r>
    </w:p>
    <w:p w:rsidR="00D37847" w:rsidRPr="00D37847" w:rsidRDefault="00D37847" w:rsidP="00D37847">
      <w:pPr>
        <w:suppressAutoHyphens/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zh-CN"/>
        </w:rPr>
      </w:pPr>
      <w:r w:rsidRPr="00D37847">
        <w:rPr>
          <w:rFonts w:ascii="Tahoma" w:eastAsia="Times New Roman" w:hAnsi="Tahoma" w:cs="Tahom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………………………………………………………………………………………………………………………………………………………………………</w:t>
      </w:r>
    </w:p>
    <w:p w:rsidR="00D37847" w:rsidRPr="00D37847" w:rsidRDefault="00D37847" w:rsidP="00D37847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D37847" w:rsidRPr="00D37847" w:rsidRDefault="00D37847" w:rsidP="00510B14">
      <w:pPr>
        <w:numPr>
          <w:ilvl w:val="0"/>
          <w:numId w:val="7"/>
        </w:numPr>
        <w:tabs>
          <w:tab w:val="num" w:pos="440"/>
        </w:tabs>
        <w:suppressAutoHyphens/>
        <w:spacing w:after="200" w:line="276" w:lineRule="auto"/>
        <w:ind w:left="440" w:hanging="440"/>
        <w:jc w:val="both"/>
        <w:rPr>
          <w:rFonts w:ascii="Tahoma" w:eastAsia="Times New Roman" w:hAnsi="Tahoma" w:cs="Tahoma"/>
          <w:b/>
          <w:smallCaps/>
          <w:szCs w:val="20"/>
          <w:lang w:eastAsia="zh-CN"/>
        </w:rPr>
      </w:pPr>
      <w:r w:rsidRPr="00D37847">
        <w:rPr>
          <w:rFonts w:ascii="Tahoma" w:eastAsia="Times New Roman" w:hAnsi="Tahoma" w:cs="Tahoma"/>
          <w:b/>
          <w:smallCaps/>
          <w:szCs w:val="20"/>
          <w:lang w:eastAsia="zh-CN"/>
        </w:rPr>
        <w:lastRenderedPageBreak/>
        <w:t xml:space="preserve">Informacja dotycząca uczestników CIS – ich klasyfikacja wg kategorii grup zagrożonych wykluczeniem społecznym – zgodnie z art. 1 ust 2 ustawy </w:t>
      </w:r>
      <w:r w:rsidRPr="00D37847">
        <w:rPr>
          <w:rFonts w:ascii="Tahoma" w:eastAsia="Times New Roman" w:hAnsi="Tahoma" w:cs="Tahoma"/>
          <w:b/>
          <w:smallCaps/>
          <w:szCs w:val="20"/>
          <w:lang w:eastAsia="zh-CN"/>
        </w:rPr>
        <w:br/>
        <w:t>z dnia 13 czerwca 2003 r. o zatrudnieniu socjalnym</w:t>
      </w:r>
    </w:p>
    <w:tbl>
      <w:tblPr>
        <w:tblW w:w="10068" w:type="dxa"/>
        <w:jc w:val="center"/>
        <w:tblCellSpacing w:w="20" w:type="dxa"/>
        <w:tblBorders>
          <w:insideH w:val="outset" w:sz="6" w:space="0" w:color="000000"/>
          <w:insideV w:val="outset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6"/>
        <w:gridCol w:w="4592"/>
        <w:gridCol w:w="1148"/>
        <w:gridCol w:w="1363"/>
        <w:gridCol w:w="2379"/>
      </w:tblGrid>
      <w:tr w:rsidR="00D37847" w:rsidRPr="00D37847" w:rsidTr="00D37847">
        <w:trPr>
          <w:trHeight w:val="638"/>
          <w:tblHeader/>
          <w:tblCellSpacing w:w="20" w:type="dxa"/>
          <w:jc w:val="center"/>
        </w:trPr>
        <w:tc>
          <w:tcPr>
            <w:tcW w:w="526" w:type="dxa"/>
            <w:shd w:val="clear" w:color="auto" w:fill="E6E6E6"/>
            <w:vAlign w:val="center"/>
          </w:tcPr>
          <w:p w:rsidR="00D37847" w:rsidRPr="00D37847" w:rsidRDefault="00D37847" w:rsidP="00D37847">
            <w:pPr>
              <w:spacing w:after="0" w:line="240" w:lineRule="auto"/>
              <w:ind w:left="720"/>
              <w:contextualSpacing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</w:pPr>
          </w:p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</w:pPr>
            <w:r w:rsidRPr="00D37847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52" w:type="dxa"/>
            <w:shd w:val="clear" w:color="auto" w:fill="E6E6E6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</w:pPr>
          </w:p>
          <w:p w:rsidR="00D37847" w:rsidRPr="00D37847" w:rsidRDefault="00D37847" w:rsidP="00D37847">
            <w:pPr>
              <w:spacing w:after="0" w:line="240" w:lineRule="auto"/>
              <w:ind w:left="351"/>
              <w:contextualSpacing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</w:pPr>
            <w:r w:rsidRPr="00D37847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  <w:t>Uczestnicy CIS – grupa klasyfikacji wg. art. 1 ust. 2 ustawy o zatrudnieniu socjalnym.</w:t>
            </w:r>
          </w:p>
          <w:p w:rsidR="00D37847" w:rsidRPr="00D37847" w:rsidRDefault="00D37847" w:rsidP="00D37847">
            <w:pPr>
              <w:spacing w:after="0" w:line="240" w:lineRule="auto"/>
              <w:ind w:left="351"/>
              <w:contextualSpacing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108" w:type="dxa"/>
            <w:shd w:val="clear" w:color="auto" w:fill="E6E6E6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</w:pPr>
            <w:r w:rsidRPr="00D37847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1323" w:type="dxa"/>
            <w:shd w:val="clear" w:color="auto" w:fill="E6E6E6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</w:pPr>
            <w:r w:rsidRPr="00D37847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  <w:t>Skierowane do CIS przez</w:t>
            </w:r>
          </w:p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</w:pPr>
            <w:r w:rsidRPr="00D37847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  <w:t>OPS / PUP</w:t>
            </w:r>
          </w:p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</w:pPr>
            <w:r w:rsidRPr="00D37847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  <w:t>(wpisać właściwe)</w:t>
            </w:r>
          </w:p>
        </w:tc>
        <w:tc>
          <w:tcPr>
            <w:tcW w:w="2319" w:type="dxa"/>
            <w:shd w:val="clear" w:color="auto" w:fill="E6E6E6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</w:pPr>
            <w:r w:rsidRPr="00D37847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  <w:t>Skierowane do CIS na podstawie wniosku:</w:t>
            </w:r>
          </w:p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</w:pPr>
            <w:r w:rsidRPr="00D37847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  <w:t>własnego / przedst. ustawowego / zakładu lecznictwa odwykowego / PCPR itd.</w:t>
            </w:r>
          </w:p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</w:pPr>
            <w:r w:rsidRPr="00D37847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  <w:t>(wpisać właściwe)</w:t>
            </w:r>
          </w:p>
        </w:tc>
      </w:tr>
      <w:tr w:rsidR="00D37847" w:rsidRPr="00D37847" w:rsidTr="00D37847">
        <w:trPr>
          <w:trHeight w:val="511"/>
          <w:tblCellSpacing w:w="20" w:type="dxa"/>
          <w:jc w:val="center"/>
        </w:trPr>
        <w:tc>
          <w:tcPr>
            <w:tcW w:w="526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4552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Osoby bezdomne realizujące indywidualny program wychodzenia z bezdomności, w rozumieniu przepisów o pomocy społecznej</w:t>
            </w:r>
          </w:p>
        </w:tc>
        <w:tc>
          <w:tcPr>
            <w:tcW w:w="1108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323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319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</w:p>
        </w:tc>
      </w:tr>
      <w:tr w:rsidR="00D37847" w:rsidRPr="00D37847" w:rsidTr="00D37847">
        <w:trPr>
          <w:trHeight w:val="511"/>
          <w:tblCellSpacing w:w="20" w:type="dxa"/>
          <w:jc w:val="center"/>
        </w:trPr>
        <w:tc>
          <w:tcPr>
            <w:tcW w:w="526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4552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strike/>
                <w:color w:val="C00000"/>
                <w:sz w:val="18"/>
                <w:szCs w:val="18"/>
                <w:lang w:eastAsia="pl-PL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Osoby uzależnione od alkoholu</w:t>
            </w:r>
          </w:p>
        </w:tc>
        <w:tc>
          <w:tcPr>
            <w:tcW w:w="1108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323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319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</w:p>
        </w:tc>
      </w:tr>
      <w:tr w:rsidR="00D37847" w:rsidRPr="00D37847" w:rsidTr="00D37847">
        <w:trPr>
          <w:trHeight w:val="511"/>
          <w:tblCellSpacing w:w="20" w:type="dxa"/>
          <w:jc w:val="center"/>
        </w:trPr>
        <w:tc>
          <w:tcPr>
            <w:tcW w:w="526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4552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strike/>
                <w:color w:val="C00000"/>
                <w:sz w:val="18"/>
                <w:szCs w:val="18"/>
                <w:lang w:eastAsia="pl-PL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Osoby uzależnione od narkotyków  lub innych środków odurzających</w:t>
            </w:r>
          </w:p>
        </w:tc>
        <w:tc>
          <w:tcPr>
            <w:tcW w:w="1108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323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319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</w:p>
        </w:tc>
      </w:tr>
      <w:tr w:rsidR="00D37847" w:rsidRPr="00D37847" w:rsidTr="00D37847">
        <w:trPr>
          <w:trHeight w:val="511"/>
          <w:tblCellSpacing w:w="20" w:type="dxa"/>
          <w:jc w:val="center"/>
        </w:trPr>
        <w:tc>
          <w:tcPr>
            <w:tcW w:w="526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4.</w:t>
            </w:r>
          </w:p>
        </w:tc>
        <w:tc>
          <w:tcPr>
            <w:tcW w:w="4552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Osoby z zaburzeniami psychicznymi, w rozumieniu przepisów o ochronie zdrowia psychicznego</w:t>
            </w:r>
          </w:p>
        </w:tc>
        <w:tc>
          <w:tcPr>
            <w:tcW w:w="1108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323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319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</w:p>
        </w:tc>
      </w:tr>
      <w:tr w:rsidR="00D37847" w:rsidRPr="00D37847" w:rsidTr="00D37847">
        <w:trPr>
          <w:trHeight w:val="511"/>
          <w:tblCellSpacing w:w="20" w:type="dxa"/>
          <w:jc w:val="center"/>
        </w:trPr>
        <w:tc>
          <w:tcPr>
            <w:tcW w:w="526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5.</w:t>
            </w:r>
          </w:p>
        </w:tc>
        <w:tc>
          <w:tcPr>
            <w:tcW w:w="4552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Osoby długotrwale bezrobotne, w rozumieniu przepisów o promocji zatrudnienia i instytucjach rynku pracy</w:t>
            </w:r>
          </w:p>
        </w:tc>
        <w:tc>
          <w:tcPr>
            <w:tcW w:w="1108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323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319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</w:p>
        </w:tc>
      </w:tr>
      <w:tr w:rsidR="00D37847" w:rsidRPr="00D37847" w:rsidTr="00D37847">
        <w:trPr>
          <w:trHeight w:val="511"/>
          <w:tblCellSpacing w:w="20" w:type="dxa"/>
          <w:jc w:val="center"/>
        </w:trPr>
        <w:tc>
          <w:tcPr>
            <w:tcW w:w="526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6.</w:t>
            </w:r>
          </w:p>
        </w:tc>
        <w:tc>
          <w:tcPr>
            <w:tcW w:w="4552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Osoby zwalniane z zakładów karnych, mające trudności w integracji ze środowiskiem, w rozumieniu przepisów o pomocy społecznej</w:t>
            </w:r>
          </w:p>
        </w:tc>
        <w:tc>
          <w:tcPr>
            <w:tcW w:w="1108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323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319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</w:p>
        </w:tc>
      </w:tr>
      <w:tr w:rsidR="00D37847" w:rsidRPr="00D37847" w:rsidTr="00D37847">
        <w:trPr>
          <w:trHeight w:val="511"/>
          <w:tblCellSpacing w:w="20" w:type="dxa"/>
          <w:jc w:val="center"/>
        </w:trPr>
        <w:tc>
          <w:tcPr>
            <w:tcW w:w="526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7.</w:t>
            </w:r>
          </w:p>
        </w:tc>
        <w:tc>
          <w:tcPr>
            <w:tcW w:w="4552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Uchodźcy realizujący indywidualny program integracji, w rozumieniu przepisów o pomocy społecznej</w:t>
            </w:r>
          </w:p>
        </w:tc>
        <w:tc>
          <w:tcPr>
            <w:tcW w:w="1108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323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319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</w:p>
        </w:tc>
      </w:tr>
      <w:tr w:rsidR="00D37847" w:rsidRPr="00D37847" w:rsidTr="00D37847">
        <w:trPr>
          <w:trHeight w:val="511"/>
          <w:tblCellSpacing w:w="20" w:type="dxa"/>
          <w:jc w:val="center"/>
        </w:trPr>
        <w:tc>
          <w:tcPr>
            <w:tcW w:w="526" w:type="dxa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8.</w:t>
            </w:r>
          </w:p>
        </w:tc>
        <w:tc>
          <w:tcPr>
            <w:tcW w:w="4552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Osoby niepełnosprawne, w rozumieniu przepisów </w:t>
            </w:r>
          </w:p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 rehabilitacji zawodowej i społecznej oraz zatrudnieniu osób niepełnosprawnych</w:t>
            </w:r>
          </w:p>
        </w:tc>
        <w:tc>
          <w:tcPr>
            <w:tcW w:w="1108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323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319" w:type="dxa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</w:p>
        </w:tc>
      </w:tr>
      <w:tr w:rsidR="00D37847" w:rsidRPr="00D37847" w:rsidTr="00D37847">
        <w:trPr>
          <w:trHeight w:val="504"/>
          <w:tblCellSpacing w:w="20" w:type="dxa"/>
          <w:jc w:val="center"/>
        </w:trPr>
        <w:tc>
          <w:tcPr>
            <w:tcW w:w="5118" w:type="dxa"/>
            <w:gridSpan w:val="2"/>
            <w:shd w:val="clear" w:color="auto" w:fill="E6E6E6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</w:pPr>
            <w:r w:rsidRPr="00D37847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1108" w:type="dxa"/>
            <w:shd w:val="clear" w:color="auto" w:fill="E6E6E6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323" w:type="dxa"/>
            <w:shd w:val="clear" w:color="auto" w:fill="E6E6E6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319" w:type="dxa"/>
            <w:shd w:val="clear" w:color="auto" w:fill="E6E6E6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</w:p>
        </w:tc>
      </w:tr>
      <w:tr w:rsidR="00D37847" w:rsidRPr="00D37847" w:rsidTr="00D37847">
        <w:trPr>
          <w:gridAfter w:val="2"/>
          <w:wAfter w:w="3682" w:type="dxa"/>
          <w:trHeight w:val="504"/>
          <w:tblCellSpacing w:w="20" w:type="dxa"/>
          <w:jc w:val="center"/>
        </w:trPr>
        <w:tc>
          <w:tcPr>
            <w:tcW w:w="5118" w:type="dxa"/>
            <w:gridSpan w:val="2"/>
            <w:tcBorders>
              <w:top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</w:pPr>
            <w:r w:rsidRPr="00D37847">
              <w:rPr>
                <w:rFonts w:ascii="Calibri" w:eastAsia="Times New Roman" w:hAnsi="Calibri" w:cs="Calibri"/>
                <w:b/>
                <w:iCs/>
                <w:lang w:eastAsia="pl-PL"/>
              </w:rPr>
              <w:t>% osób uzależnionych od alkoholu, narkotyków lub innych środków odurzających w odniesieniu do ogółu uczestników</w:t>
            </w:r>
          </w:p>
        </w:tc>
        <w:tc>
          <w:tcPr>
            <w:tcW w:w="110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:rsidR="00D37847" w:rsidRPr="00D37847" w:rsidRDefault="00D37847" w:rsidP="00D3784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D37847" w:rsidRPr="00D37847" w:rsidRDefault="00D37847" w:rsidP="00D37847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D37847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   </w:t>
      </w:r>
    </w:p>
    <w:p w:rsidR="00D37847" w:rsidRPr="00D37847" w:rsidRDefault="00D37847" w:rsidP="00510B14">
      <w:pPr>
        <w:numPr>
          <w:ilvl w:val="0"/>
          <w:numId w:val="7"/>
        </w:numPr>
        <w:tabs>
          <w:tab w:val="num" w:pos="440"/>
        </w:tabs>
        <w:suppressAutoHyphens/>
        <w:spacing w:after="200" w:line="276" w:lineRule="auto"/>
        <w:ind w:left="440" w:hanging="440"/>
        <w:jc w:val="both"/>
        <w:rPr>
          <w:rFonts w:ascii="Tahoma" w:eastAsia="Times New Roman" w:hAnsi="Tahoma" w:cs="Tahoma"/>
          <w:b/>
          <w:smallCaps/>
          <w:szCs w:val="20"/>
          <w:lang w:eastAsia="zh-CN"/>
        </w:rPr>
      </w:pPr>
      <w:r w:rsidRPr="00D37847">
        <w:rPr>
          <w:rFonts w:ascii="Tahoma" w:eastAsia="Times New Roman" w:hAnsi="Tahoma" w:cs="Tahoma"/>
          <w:b/>
          <w:smallCaps/>
          <w:szCs w:val="20"/>
          <w:lang w:eastAsia="zh-CN"/>
        </w:rPr>
        <w:t xml:space="preserve">Opis planowanej działalności Centrum Integracji Społecznej </w:t>
      </w:r>
      <w:r w:rsidRPr="00D37847">
        <w:rPr>
          <w:rFonts w:ascii="Tahoma" w:eastAsia="Times New Roman" w:hAnsi="Tahoma" w:cs="Times New Roman"/>
          <w:b/>
          <w:smallCaps/>
          <w:szCs w:val="20"/>
          <w:vertAlign w:val="superscript"/>
          <w:lang w:eastAsia="zh-CN"/>
        </w:rPr>
        <w:footnoteReference w:id="8"/>
      </w:r>
    </w:p>
    <w:p w:rsidR="00D37847" w:rsidRPr="00D37847" w:rsidRDefault="00D37847" w:rsidP="00510B14">
      <w:pPr>
        <w:numPr>
          <w:ilvl w:val="0"/>
          <w:numId w:val="9"/>
        </w:numPr>
        <w:suppressAutoHyphens/>
        <w:spacing w:after="0" w:line="360" w:lineRule="auto"/>
        <w:ind w:hanging="285"/>
        <w:rPr>
          <w:rFonts w:ascii="Tahoma" w:eastAsia="Times New Roman" w:hAnsi="Tahoma" w:cs="Tahoma"/>
          <w:color w:val="00B050"/>
          <w:sz w:val="20"/>
          <w:szCs w:val="20"/>
          <w:lang w:eastAsia="zh-CN"/>
        </w:rPr>
      </w:pPr>
      <w:r w:rsidRPr="00D37847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Reintegracja zawodowa – w tym rodzaje warsztatów / zakres usług </w:t>
      </w:r>
      <w:r w:rsidRPr="00D37847">
        <w:rPr>
          <w:rFonts w:ascii="Tahoma" w:eastAsia="Times New Roman" w:hAnsi="Tahoma" w:cs="Tahoma"/>
          <w:sz w:val="20"/>
          <w:szCs w:val="20"/>
          <w:lang w:eastAsia="zh-CN"/>
        </w:rPr>
        <w:t>(opis ścieżki integracji zawodowej uczestników, planowanych instrumentów wsparcia, przygotowania kadry, szkolenia zawodowe, nawiązania współpracy z pracodawcami itp.)</w:t>
      </w:r>
    </w:p>
    <w:tbl>
      <w:tblPr>
        <w:tblW w:w="946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0"/>
      </w:tblGrid>
      <w:tr w:rsidR="00D37847" w:rsidRPr="00D37847" w:rsidTr="00D37847">
        <w:trPr>
          <w:jc w:val="right"/>
        </w:trPr>
        <w:tc>
          <w:tcPr>
            <w:tcW w:w="9460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</w:tc>
      </w:tr>
    </w:tbl>
    <w:p w:rsidR="00D37847" w:rsidRPr="00D37847" w:rsidRDefault="00D37847" w:rsidP="00D37847">
      <w:pPr>
        <w:suppressAutoHyphens/>
        <w:spacing w:after="0" w:line="360" w:lineRule="auto"/>
        <w:ind w:left="220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ind w:left="220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:rsidR="00D37847" w:rsidRPr="00D37847" w:rsidRDefault="00D37847" w:rsidP="00510B14">
      <w:pPr>
        <w:numPr>
          <w:ilvl w:val="0"/>
          <w:numId w:val="9"/>
        </w:numPr>
        <w:suppressAutoHyphens/>
        <w:spacing w:after="0" w:line="360" w:lineRule="auto"/>
        <w:ind w:hanging="285"/>
        <w:rPr>
          <w:rFonts w:ascii="Tahoma" w:eastAsia="Times New Roman" w:hAnsi="Tahoma" w:cs="Tahoma"/>
          <w:sz w:val="20"/>
          <w:szCs w:val="20"/>
          <w:lang w:eastAsia="zh-CN"/>
        </w:rPr>
      </w:pPr>
      <w:r w:rsidRPr="00D37847">
        <w:rPr>
          <w:rFonts w:ascii="Tahoma" w:eastAsia="Times New Roman" w:hAnsi="Tahoma" w:cs="Tahoma"/>
          <w:b/>
          <w:sz w:val="20"/>
          <w:szCs w:val="20"/>
          <w:lang w:eastAsia="zh-CN"/>
        </w:rPr>
        <w:lastRenderedPageBreak/>
        <w:t xml:space="preserve">Reintegracja społeczna – zakres </w:t>
      </w:r>
      <w:r w:rsidRPr="00D37847">
        <w:rPr>
          <w:rFonts w:ascii="Tahoma" w:eastAsia="Times New Roman" w:hAnsi="Tahoma" w:cs="Tahoma"/>
          <w:sz w:val="20"/>
          <w:szCs w:val="20"/>
          <w:lang w:eastAsia="zh-CN"/>
        </w:rPr>
        <w:t>(opis ścieżki integracji społecznej uczestników, planowane instrumenty wsparcia, zasoby kadrowe itp.)</w:t>
      </w:r>
    </w:p>
    <w:tbl>
      <w:tblPr>
        <w:tblW w:w="946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0"/>
      </w:tblGrid>
      <w:tr w:rsidR="00D37847" w:rsidRPr="00D37847" w:rsidTr="00D37847">
        <w:trPr>
          <w:jc w:val="right"/>
        </w:trPr>
        <w:tc>
          <w:tcPr>
            <w:tcW w:w="9460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</w:tc>
      </w:tr>
    </w:tbl>
    <w:p w:rsidR="00D37847" w:rsidRPr="00D37847" w:rsidRDefault="00D37847" w:rsidP="00D37847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D37847" w:rsidRPr="00D37847" w:rsidRDefault="00D37847" w:rsidP="00510B14">
      <w:pPr>
        <w:numPr>
          <w:ilvl w:val="0"/>
          <w:numId w:val="9"/>
        </w:numPr>
        <w:suppressAutoHyphens/>
        <w:spacing w:after="0" w:line="360" w:lineRule="auto"/>
        <w:ind w:hanging="285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D37847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Szczegółowy opis bazy lokalowej Centrum </w:t>
      </w:r>
      <w:r w:rsidRPr="00D37847">
        <w:rPr>
          <w:rFonts w:ascii="Tahoma" w:eastAsia="Times New Roman" w:hAnsi="Tahoma" w:cs="Times New Roman"/>
          <w:b/>
          <w:sz w:val="20"/>
          <w:szCs w:val="20"/>
          <w:vertAlign w:val="superscript"/>
          <w:lang w:eastAsia="zh-CN"/>
        </w:rPr>
        <w:footnoteReference w:id="9"/>
      </w:r>
    </w:p>
    <w:tbl>
      <w:tblPr>
        <w:tblW w:w="9791" w:type="dxa"/>
        <w:jc w:val="center"/>
        <w:tblCellSpacing w:w="20" w:type="dxa"/>
        <w:tblBorders>
          <w:insideH w:val="outset" w:sz="6" w:space="0" w:color="000000"/>
          <w:insideV w:val="outset" w:sz="6" w:space="0" w:color="000000"/>
        </w:tblBorders>
        <w:tblLook w:val="00A0" w:firstRow="1" w:lastRow="0" w:firstColumn="1" w:lastColumn="0" w:noHBand="0" w:noVBand="0"/>
      </w:tblPr>
      <w:tblGrid>
        <w:gridCol w:w="564"/>
        <w:gridCol w:w="2403"/>
        <w:gridCol w:w="4555"/>
        <w:gridCol w:w="2269"/>
      </w:tblGrid>
      <w:tr w:rsidR="00D37847" w:rsidRPr="00D37847" w:rsidTr="00D37847">
        <w:trPr>
          <w:trHeight w:val="320"/>
          <w:tblHeader/>
          <w:tblCellSpacing w:w="20" w:type="dxa"/>
          <w:jc w:val="center"/>
        </w:trPr>
        <w:tc>
          <w:tcPr>
            <w:tcW w:w="504" w:type="dxa"/>
            <w:shd w:val="clear" w:color="auto" w:fill="E6E6E6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2363" w:type="dxa"/>
            <w:shd w:val="clear" w:color="auto" w:fill="E6E6E6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Rodzaj pomieszczenia / powierzchnia w m2</w:t>
            </w: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vertAlign w:val="superscript"/>
                <w:lang w:eastAsia="zh-CN"/>
              </w:rPr>
              <w:t xml:space="preserve"> </w:t>
            </w: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 xml:space="preserve">/ lokalizacja </w:t>
            </w:r>
            <w:r w:rsidRPr="00D37847">
              <w:rPr>
                <w:rFonts w:ascii="Tahoma" w:eastAsia="Times New Roman" w:hAnsi="Tahoma" w:cs="Times New Roman"/>
                <w:b/>
                <w:sz w:val="20"/>
                <w:szCs w:val="20"/>
                <w:vertAlign w:val="superscript"/>
                <w:lang w:eastAsia="zh-CN"/>
              </w:rPr>
              <w:footnoteReference w:id="10"/>
            </w:r>
          </w:p>
        </w:tc>
        <w:tc>
          <w:tcPr>
            <w:tcW w:w="4515" w:type="dxa"/>
            <w:shd w:val="clear" w:color="auto" w:fill="E6E6E6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 xml:space="preserve">Rodzaj planowanych robót  </w:t>
            </w:r>
            <w:r w:rsidRPr="00D37847">
              <w:rPr>
                <w:rFonts w:ascii="Tahoma" w:eastAsia="Times New Roman" w:hAnsi="Tahoma" w:cs="Times New Roman"/>
                <w:b/>
                <w:sz w:val="20"/>
                <w:szCs w:val="20"/>
                <w:vertAlign w:val="superscript"/>
                <w:lang w:eastAsia="zh-CN"/>
              </w:rPr>
              <w:footnoteReference w:id="11"/>
            </w:r>
          </w:p>
        </w:tc>
        <w:tc>
          <w:tcPr>
            <w:tcW w:w="2209" w:type="dxa"/>
            <w:shd w:val="clear" w:color="auto" w:fill="E6E6E6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Uwagi, w tym rodzaj prowadzonej reintegracji zawodowej lub społecznej</w:t>
            </w:r>
          </w:p>
        </w:tc>
      </w:tr>
      <w:tr w:rsidR="00D37847" w:rsidRPr="00D37847" w:rsidTr="00D37847">
        <w:trPr>
          <w:trHeight w:val="405"/>
          <w:tblCellSpacing w:w="20" w:type="dxa"/>
          <w:jc w:val="center"/>
        </w:trPr>
        <w:tc>
          <w:tcPr>
            <w:tcW w:w="504" w:type="dxa"/>
            <w:shd w:val="clear" w:color="auto" w:fill="FFFFF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2363" w:type="dxa"/>
            <w:shd w:val="clear" w:color="auto" w:fill="FFFFF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515" w:type="dxa"/>
            <w:shd w:val="clear" w:color="auto" w:fill="FFFFF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209" w:type="dxa"/>
            <w:shd w:val="clear" w:color="auto" w:fill="FFFFF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rHeight w:val="405"/>
          <w:tblCellSpacing w:w="20" w:type="dxa"/>
          <w:jc w:val="center"/>
        </w:trPr>
        <w:tc>
          <w:tcPr>
            <w:tcW w:w="504" w:type="dxa"/>
            <w:shd w:val="clear" w:color="auto" w:fill="FFFFF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2363" w:type="dxa"/>
            <w:shd w:val="clear" w:color="auto" w:fill="FFFFF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515" w:type="dxa"/>
            <w:shd w:val="clear" w:color="auto" w:fill="FFFFF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209" w:type="dxa"/>
            <w:shd w:val="clear" w:color="auto" w:fill="FFFFF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rHeight w:val="405"/>
          <w:tblCellSpacing w:w="20" w:type="dxa"/>
          <w:jc w:val="center"/>
        </w:trPr>
        <w:tc>
          <w:tcPr>
            <w:tcW w:w="504" w:type="dxa"/>
            <w:shd w:val="clear" w:color="auto" w:fill="FFFFF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2363" w:type="dxa"/>
            <w:shd w:val="clear" w:color="auto" w:fill="FFFFF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515" w:type="dxa"/>
            <w:shd w:val="clear" w:color="auto" w:fill="FFFFF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209" w:type="dxa"/>
            <w:shd w:val="clear" w:color="auto" w:fill="FFFFF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rHeight w:val="405"/>
          <w:tblCellSpacing w:w="20" w:type="dxa"/>
          <w:jc w:val="center"/>
        </w:trPr>
        <w:tc>
          <w:tcPr>
            <w:tcW w:w="504" w:type="dxa"/>
            <w:shd w:val="clear" w:color="auto" w:fill="FFFFF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4.</w:t>
            </w:r>
          </w:p>
        </w:tc>
        <w:tc>
          <w:tcPr>
            <w:tcW w:w="2363" w:type="dxa"/>
            <w:shd w:val="clear" w:color="auto" w:fill="FFFFF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515" w:type="dxa"/>
            <w:shd w:val="clear" w:color="auto" w:fill="FFFFF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209" w:type="dxa"/>
            <w:shd w:val="clear" w:color="auto" w:fill="FFFFF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rHeight w:val="405"/>
          <w:tblCellSpacing w:w="20" w:type="dxa"/>
          <w:jc w:val="center"/>
        </w:trPr>
        <w:tc>
          <w:tcPr>
            <w:tcW w:w="504" w:type="dxa"/>
            <w:shd w:val="clear" w:color="auto" w:fill="FFFFF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5.</w:t>
            </w:r>
          </w:p>
        </w:tc>
        <w:tc>
          <w:tcPr>
            <w:tcW w:w="2363" w:type="dxa"/>
            <w:shd w:val="clear" w:color="auto" w:fill="FFFFF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515" w:type="dxa"/>
            <w:shd w:val="clear" w:color="auto" w:fill="FFFFF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209" w:type="dxa"/>
            <w:shd w:val="clear" w:color="auto" w:fill="FFFFF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rHeight w:val="405"/>
          <w:tblCellSpacing w:w="20" w:type="dxa"/>
          <w:jc w:val="center"/>
        </w:trPr>
        <w:tc>
          <w:tcPr>
            <w:tcW w:w="504" w:type="dxa"/>
            <w:shd w:val="clear" w:color="auto" w:fill="FFFFF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6.</w:t>
            </w:r>
          </w:p>
        </w:tc>
        <w:tc>
          <w:tcPr>
            <w:tcW w:w="2363" w:type="dxa"/>
            <w:shd w:val="clear" w:color="auto" w:fill="FFFFF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515" w:type="dxa"/>
            <w:shd w:val="clear" w:color="auto" w:fill="FFFFF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209" w:type="dxa"/>
            <w:shd w:val="clear" w:color="auto" w:fill="FFFFF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rHeight w:val="405"/>
          <w:tblCellSpacing w:w="20" w:type="dxa"/>
          <w:jc w:val="center"/>
        </w:trPr>
        <w:tc>
          <w:tcPr>
            <w:tcW w:w="504" w:type="dxa"/>
            <w:shd w:val="clear" w:color="auto" w:fill="FFFFF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7.</w:t>
            </w:r>
          </w:p>
        </w:tc>
        <w:tc>
          <w:tcPr>
            <w:tcW w:w="2363" w:type="dxa"/>
            <w:shd w:val="clear" w:color="auto" w:fill="FFFFF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515" w:type="dxa"/>
            <w:shd w:val="clear" w:color="auto" w:fill="FFFFF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209" w:type="dxa"/>
            <w:shd w:val="clear" w:color="auto" w:fill="FFFFFF"/>
            <w:vAlign w:val="center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</w:tr>
    </w:tbl>
    <w:p w:rsidR="00D37847" w:rsidRPr="00D37847" w:rsidRDefault="00D37847" w:rsidP="00D37847">
      <w:pPr>
        <w:suppressAutoHyphens/>
        <w:spacing w:after="0" w:line="360" w:lineRule="auto"/>
        <w:ind w:left="505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:rsidR="00D37847" w:rsidRPr="00D37847" w:rsidRDefault="00D37847" w:rsidP="00510B14">
      <w:pPr>
        <w:numPr>
          <w:ilvl w:val="0"/>
          <w:numId w:val="9"/>
        </w:numPr>
        <w:suppressAutoHyphens/>
        <w:spacing w:after="0" w:line="360" w:lineRule="auto"/>
        <w:ind w:hanging="285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D37847">
        <w:rPr>
          <w:rFonts w:ascii="Arial" w:eastAsia="Times New Roman" w:hAnsi="Arial" w:cs="Arial"/>
          <w:b/>
          <w:sz w:val="20"/>
          <w:szCs w:val="20"/>
          <w:lang w:eastAsia="zh-CN"/>
        </w:rPr>
        <w:t>Harmonogram planowanych działań</w:t>
      </w:r>
      <w:r w:rsidRPr="00D37847">
        <w:rPr>
          <w:rFonts w:ascii="Tahoma" w:eastAsia="Times New Roman" w:hAnsi="Tahoma" w:cs="Tahoma"/>
          <w:b/>
          <w:sz w:val="20"/>
          <w:szCs w:val="20"/>
          <w:vertAlign w:val="superscript"/>
          <w:lang w:eastAsia="zh-CN"/>
        </w:rPr>
        <w:footnoteReference w:id="12"/>
      </w:r>
    </w:p>
    <w:tbl>
      <w:tblPr>
        <w:tblW w:w="9768" w:type="dxa"/>
        <w:jc w:val="right"/>
        <w:tblCellSpacing w:w="20" w:type="dxa"/>
        <w:tblBorders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616"/>
        <w:gridCol w:w="4592"/>
        <w:gridCol w:w="2485"/>
        <w:gridCol w:w="2075"/>
      </w:tblGrid>
      <w:tr w:rsidR="00D37847" w:rsidRPr="00D37847" w:rsidTr="00D37847">
        <w:trPr>
          <w:tblHeader/>
          <w:tblCellSpacing w:w="20" w:type="dxa"/>
          <w:jc w:val="right"/>
        </w:trPr>
        <w:tc>
          <w:tcPr>
            <w:tcW w:w="556" w:type="dxa"/>
            <w:shd w:val="clear" w:color="auto" w:fill="E7E6E6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4552" w:type="dxa"/>
            <w:shd w:val="clear" w:color="auto" w:fill="E6E6E6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Poszczególne działania w zakresie realizowanego zadania publicznego</w:t>
            </w:r>
          </w:p>
        </w:tc>
        <w:tc>
          <w:tcPr>
            <w:tcW w:w="2445" w:type="dxa"/>
            <w:shd w:val="clear" w:color="auto" w:fill="E6E6E6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Termin realizacji</w:t>
            </w:r>
          </w:p>
        </w:tc>
        <w:tc>
          <w:tcPr>
            <w:tcW w:w="2015" w:type="dxa"/>
            <w:shd w:val="clear" w:color="auto" w:fill="E6E6E6"/>
            <w:vAlign w:val="center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Dodatkowe informacje</w:t>
            </w:r>
          </w:p>
        </w:tc>
      </w:tr>
      <w:tr w:rsidR="00D37847" w:rsidRPr="00D37847" w:rsidTr="00D37847">
        <w:trPr>
          <w:tblCellSpacing w:w="20" w:type="dxa"/>
          <w:jc w:val="right"/>
        </w:trPr>
        <w:tc>
          <w:tcPr>
            <w:tcW w:w="556" w:type="dxa"/>
          </w:tcPr>
          <w:p w:rsidR="00D37847" w:rsidRPr="00D37847" w:rsidRDefault="00D37847" w:rsidP="00510B14">
            <w:pPr>
              <w:numPr>
                <w:ilvl w:val="0"/>
                <w:numId w:val="20"/>
              </w:numPr>
              <w:suppressAutoHyphens/>
              <w:spacing w:before="60" w:after="60" w:line="276" w:lineRule="auto"/>
              <w:ind w:left="326" w:hanging="284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4552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445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015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blCellSpacing w:w="20" w:type="dxa"/>
          <w:jc w:val="right"/>
        </w:trPr>
        <w:tc>
          <w:tcPr>
            <w:tcW w:w="556" w:type="dxa"/>
          </w:tcPr>
          <w:p w:rsidR="00D37847" w:rsidRPr="00D37847" w:rsidRDefault="00D37847" w:rsidP="00510B14">
            <w:pPr>
              <w:numPr>
                <w:ilvl w:val="0"/>
                <w:numId w:val="20"/>
              </w:numPr>
              <w:suppressAutoHyphens/>
              <w:spacing w:before="60" w:after="60" w:line="276" w:lineRule="auto"/>
              <w:ind w:left="326" w:hanging="284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4552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445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015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blCellSpacing w:w="20" w:type="dxa"/>
          <w:jc w:val="right"/>
        </w:trPr>
        <w:tc>
          <w:tcPr>
            <w:tcW w:w="556" w:type="dxa"/>
          </w:tcPr>
          <w:p w:rsidR="00D37847" w:rsidRPr="00D37847" w:rsidRDefault="00D37847" w:rsidP="00510B14">
            <w:pPr>
              <w:numPr>
                <w:ilvl w:val="0"/>
                <w:numId w:val="20"/>
              </w:numPr>
              <w:suppressAutoHyphens/>
              <w:spacing w:before="60" w:after="60" w:line="276" w:lineRule="auto"/>
              <w:ind w:left="326" w:hanging="284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4552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445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015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blCellSpacing w:w="20" w:type="dxa"/>
          <w:jc w:val="right"/>
        </w:trPr>
        <w:tc>
          <w:tcPr>
            <w:tcW w:w="556" w:type="dxa"/>
          </w:tcPr>
          <w:p w:rsidR="00D37847" w:rsidRPr="00D37847" w:rsidRDefault="00D37847" w:rsidP="00510B14">
            <w:pPr>
              <w:numPr>
                <w:ilvl w:val="0"/>
                <w:numId w:val="20"/>
              </w:numPr>
              <w:suppressAutoHyphens/>
              <w:spacing w:before="60" w:after="60" w:line="276" w:lineRule="auto"/>
              <w:ind w:left="326" w:hanging="284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4552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445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015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blCellSpacing w:w="20" w:type="dxa"/>
          <w:jc w:val="right"/>
        </w:trPr>
        <w:tc>
          <w:tcPr>
            <w:tcW w:w="556" w:type="dxa"/>
          </w:tcPr>
          <w:p w:rsidR="00D37847" w:rsidRPr="00D37847" w:rsidRDefault="00D37847" w:rsidP="00510B14">
            <w:pPr>
              <w:numPr>
                <w:ilvl w:val="0"/>
                <w:numId w:val="20"/>
              </w:numPr>
              <w:suppressAutoHyphens/>
              <w:spacing w:before="60" w:after="60" w:line="276" w:lineRule="auto"/>
              <w:ind w:left="326" w:hanging="284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4552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445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015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blCellSpacing w:w="20" w:type="dxa"/>
          <w:jc w:val="right"/>
        </w:trPr>
        <w:tc>
          <w:tcPr>
            <w:tcW w:w="556" w:type="dxa"/>
          </w:tcPr>
          <w:p w:rsidR="00D37847" w:rsidRPr="00D37847" w:rsidRDefault="00D37847" w:rsidP="00510B14">
            <w:pPr>
              <w:numPr>
                <w:ilvl w:val="0"/>
                <w:numId w:val="20"/>
              </w:numPr>
              <w:suppressAutoHyphens/>
              <w:spacing w:before="60" w:after="60" w:line="276" w:lineRule="auto"/>
              <w:ind w:left="326" w:hanging="284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4552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445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015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blCellSpacing w:w="20" w:type="dxa"/>
          <w:jc w:val="right"/>
        </w:trPr>
        <w:tc>
          <w:tcPr>
            <w:tcW w:w="556" w:type="dxa"/>
          </w:tcPr>
          <w:p w:rsidR="00D37847" w:rsidRPr="00D37847" w:rsidRDefault="00D37847" w:rsidP="00510B14">
            <w:pPr>
              <w:numPr>
                <w:ilvl w:val="0"/>
                <w:numId w:val="20"/>
              </w:numPr>
              <w:suppressAutoHyphens/>
              <w:spacing w:before="60" w:after="60" w:line="276" w:lineRule="auto"/>
              <w:ind w:left="326" w:hanging="284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4552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445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015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blCellSpacing w:w="20" w:type="dxa"/>
          <w:jc w:val="right"/>
        </w:trPr>
        <w:tc>
          <w:tcPr>
            <w:tcW w:w="556" w:type="dxa"/>
          </w:tcPr>
          <w:p w:rsidR="00D37847" w:rsidRPr="00D37847" w:rsidRDefault="00D37847" w:rsidP="00510B14">
            <w:pPr>
              <w:numPr>
                <w:ilvl w:val="0"/>
                <w:numId w:val="20"/>
              </w:numPr>
              <w:suppressAutoHyphens/>
              <w:spacing w:before="60" w:after="60" w:line="276" w:lineRule="auto"/>
              <w:ind w:left="326" w:hanging="284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4552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445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015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blCellSpacing w:w="20" w:type="dxa"/>
          <w:jc w:val="right"/>
        </w:trPr>
        <w:tc>
          <w:tcPr>
            <w:tcW w:w="556" w:type="dxa"/>
          </w:tcPr>
          <w:p w:rsidR="00D37847" w:rsidRPr="00D37847" w:rsidRDefault="00D37847" w:rsidP="00510B14">
            <w:pPr>
              <w:numPr>
                <w:ilvl w:val="0"/>
                <w:numId w:val="20"/>
              </w:numPr>
              <w:suppressAutoHyphens/>
              <w:spacing w:before="60" w:after="60" w:line="276" w:lineRule="auto"/>
              <w:ind w:left="326" w:hanging="284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4552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445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015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blCellSpacing w:w="20" w:type="dxa"/>
          <w:jc w:val="right"/>
        </w:trPr>
        <w:tc>
          <w:tcPr>
            <w:tcW w:w="556" w:type="dxa"/>
          </w:tcPr>
          <w:p w:rsidR="00D37847" w:rsidRPr="00D37847" w:rsidRDefault="00D37847" w:rsidP="00510B14">
            <w:pPr>
              <w:numPr>
                <w:ilvl w:val="0"/>
                <w:numId w:val="20"/>
              </w:numPr>
              <w:suppressAutoHyphens/>
              <w:spacing w:before="60" w:after="60" w:line="276" w:lineRule="auto"/>
              <w:ind w:left="326" w:hanging="284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4552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445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015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D37847" w:rsidRPr="00D37847" w:rsidTr="00D37847">
        <w:trPr>
          <w:tblCellSpacing w:w="20" w:type="dxa"/>
          <w:jc w:val="right"/>
        </w:trPr>
        <w:tc>
          <w:tcPr>
            <w:tcW w:w="556" w:type="dxa"/>
          </w:tcPr>
          <w:p w:rsidR="00D37847" w:rsidRPr="00D37847" w:rsidRDefault="00D37847" w:rsidP="00510B14">
            <w:pPr>
              <w:numPr>
                <w:ilvl w:val="0"/>
                <w:numId w:val="20"/>
              </w:numPr>
              <w:suppressAutoHyphens/>
              <w:spacing w:before="60" w:after="60" w:line="276" w:lineRule="auto"/>
              <w:ind w:left="326" w:hanging="284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4552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445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015" w:type="dxa"/>
          </w:tcPr>
          <w:p w:rsidR="00D37847" w:rsidRPr="00D37847" w:rsidRDefault="00D37847" w:rsidP="00D37847">
            <w:pPr>
              <w:suppressAutoHyphens/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</w:tbl>
    <w:p w:rsidR="00D37847" w:rsidRPr="00D37847" w:rsidRDefault="00D37847" w:rsidP="00D37847">
      <w:pPr>
        <w:suppressAutoHyphens/>
        <w:spacing w:after="0" w:line="360" w:lineRule="auto"/>
        <w:ind w:left="505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:rsidR="00D37847" w:rsidRPr="00D37847" w:rsidRDefault="00D37847" w:rsidP="00510B14">
      <w:pPr>
        <w:numPr>
          <w:ilvl w:val="0"/>
          <w:numId w:val="9"/>
        </w:numPr>
        <w:suppressAutoHyphens/>
        <w:spacing w:after="0" w:line="360" w:lineRule="auto"/>
        <w:ind w:hanging="285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D37847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Uzasadnienie potrzeby dofinansowania </w:t>
      </w:r>
      <w:r w:rsidRPr="00D37847">
        <w:rPr>
          <w:rFonts w:ascii="Tahoma" w:eastAsia="Times New Roman" w:hAnsi="Tahoma" w:cs="Times New Roman"/>
          <w:b/>
          <w:sz w:val="20"/>
          <w:szCs w:val="20"/>
          <w:vertAlign w:val="superscript"/>
          <w:lang w:eastAsia="zh-CN"/>
        </w:rPr>
        <w:footnoteReference w:id="13"/>
      </w:r>
    </w:p>
    <w:tbl>
      <w:tblPr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0"/>
      </w:tblGrid>
      <w:tr w:rsidR="00D37847" w:rsidRPr="00D37847" w:rsidTr="00D37847">
        <w:trPr>
          <w:jc w:val="center"/>
        </w:trPr>
        <w:tc>
          <w:tcPr>
            <w:tcW w:w="9460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</w:tc>
      </w:tr>
    </w:tbl>
    <w:p w:rsidR="00D37847" w:rsidRPr="00D37847" w:rsidRDefault="00D37847" w:rsidP="00D37847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D37847" w:rsidRPr="00D37847" w:rsidRDefault="00D37847" w:rsidP="00510B14">
      <w:pPr>
        <w:numPr>
          <w:ilvl w:val="0"/>
          <w:numId w:val="9"/>
        </w:numPr>
        <w:suppressAutoHyphens/>
        <w:spacing w:after="0" w:line="360" w:lineRule="auto"/>
        <w:ind w:hanging="285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D37847">
        <w:rPr>
          <w:rFonts w:ascii="Tahoma" w:eastAsia="Times New Roman" w:hAnsi="Tahoma" w:cs="Tahoma"/>
          <w:b/>
          <w:sz w:val="20"/>
          <w:szCs w:val="20"/>
          <w:lang w:eastAsia="zh-CN"/>
        </w:rPr>
        <w:t>Zakładane rezultaty realizacji zadania</w:t>
      </w:r>
    </w:p>
    <w:tbl>
      <w:tblPr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0"/>
      </w:tblGrid>
      <w:tr w:rsidR="00D37847" w:rsidRPr="00D37847" w:rsidTr="00D37847">
        <w:trPr>
          <w:jc w:val="center"/>
        </w:trPr>
        <w:tc>
          <w:tcPr>
            <w:tcW w:w="9460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ind w:left="110" w:hanging="110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</w:tc>
      </w:tr>
    </w:tbl>
    <w:p w:rsidR="00D37847" w:rsidRPr="00D37847" w:rsidRDefault="00D37847" w:rsidP="00D37847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1B2B67" w:rsidRPr="001B2B67" w:rsidRDefault="001B2B67" w:rsidP="001B2B67">
      <w:pPr>
        <w:numPr>
          <w:ilvl w:val="0"/>
          <w:numId w:val="7"/>
        </w:numPr>
        <w:tabs>
          <w:tab w:val="num" w:pos="440"/>
        </w:tabs>
        <w:suppressAutoHyphens/>
        <w:spacing w:after="200" w:line="276" w:lineRule="auto"/>
        <w:ind w:left="440" w:hanging="440"/>
        <w:jc w:val="both"/>
        <w:rPr>
          <w:rFonts w:ascii="Tahoma" w:eastAsia="Times New Roman" w:hAnsi="Tahoma" w:cs="Tahoma"/>
          <w:b/>
          <w:smallCaps/>
          <w:szCs w:val="20"/>
          <w:lang w:eastAsia="zh-CN"/>
        </w:rPr>
      </w:pPr>
    </w:p>
    <w:p w:rsidR="001B2B67" w:rsidRPr="001B2B67" w:rsidRDefault="001B2B67" w:rsidP="001B2B67">
      <w:pPr>
        <w:spacing w:after="200" w:line="276" w:lineRule="auto"/>
        <w:rPr>
          <w:rFonts w:ascii="Tahoma" w:eastAsia="Times New Roman" w:hAnsi="Tahoma" w:cs="Tahoma"/>
          <w:b/>
          <w:bCs/>
          <w:smallCaps/>
          <w:sz w:val="20"/>
          <w:szCs w:val="20"/>
          <w:lang w:eastAsia="zh-CN"/>
        </w:rPr>
      </w:pPr>
    </w:p>
    <w:p w:rsidR="001B2B67" w:rsidRPr="001B2B67" w:rsidRDefault="001B2B67" w:rsidP="001B2B67">
      <w:pPr>
        <w:spacing w:after="200" w:line="276" w:lineRule="auto"/>
        <w:ind w:left="284"/>
        <w:rPr>
          <w:rFonts w:ascii="Tahoma" w:eastAsia="Times New Roman" w:hAnsi="Tahoma" w:cs="Tahoma"/>
          <w:b/>
          <w:bCs/>
          <w:smallCaps/>
          <w:sz w:val="24"/>
          <w:szCs w:val="20"/>
          <w:lang w:eastAsia="zh-CN"/>
        </w:rPr>
      </w:pPr>
      <w:r w:rsidRPr="001B2B67">
        <w:rPr>
          <w:rFonts w:ascii="Tahoma" w:eastAsia="Times New Roman" w:hAnsi="Tahoma" w:cs="Tahoma"/>
          <w:b/>
          <w:bCs/>
          <w:smallCaps/>
          <w:sz w:val="24"/>
          <w:szCs w:val="20"/>
          <w:lang w:eastAsia="zh-CN"/>
        </w:rPr>
        <w:t>(PUNKT VI WNIOSKU DO WYPEŁNIENIA W ARKUSZU KALKULACYJNYM)</w:t>
      </w:r>
    </w:p>
    <w:p w:rsidR="00D37847" w:rsidRPr="00D37847" w:rsidRDefault="00D37847" w:rsidP="00D37847">
      <w:pPr>
        <w:spacing w:after="200" w:line="276" w:lineRule="auto"/>
        <w:ind w:left="1540"/>
        <w:rPr>
          <w:rFonts w:ascii="Tahoma" w:eastAsia="Times New Roman" w:hAnsi="Tahoma" w:cs="Tahoma"/>
          <w:b/>
          <w:bCs/>
          <w:smallCaps/>
          <w:sz w:val="20"/>
          <w:szCs w:val="20"/>
          <w:lang w:eastAsia="zh-CN"/>
        </w:rPr>
        <w:sectPr w:rsidR="00D37847" w:rsidRPr="00D37847" w:rsidSect="00D37847">
          <w:pgSz w:w="11906" w:h="16838" w:code="9"/>
          <w:pgMar w:top="1134" w:right="1134" w:bottom="1134" w:left="1134" w:header="567" w:footer="340" w:gutter="0"/>
          <w:pgNumType w:start="2"/>
          <w:cols w:space="708"/>
          <w:docGrid w:linePitch="360"/>
        </w:sectPr>
      </w:pPr>
    </w:p>
    <w:p w:rsidR="00D37847" w:rsidRPr="00D37847" w:rsidRDefault="00D37847" w:rsidP="00D37847">
      <w:pPr>
        <w:suppressAutoHyphens/>
        <w:spacing w:after="0" w:line="240" w:lineRule="auto"/>
        <w:ind w:left="1540"/>
        <w:rPr>
          <w:rFonts w:ascii="Tahoma" w:eastAsia="Times New Roman" w:hAnsi="Tahoma" w:cs="Tahoma"/>
          <w:b/>
          <w:smallCaps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ind w:left="1540"/>
        <w:rPr>
          <w:rFonts w:ascii="Tahoma" w:eastAsia="Times New Roman" w:hAnsi="Tahoma" w:cs="Tahoma"/>
          <w:b/>
          <w:smallCaps/>
          <w:sz w:val="20"/>
          <w:szCs w:val="20"/>
          <w:lang w:eastAsia="zh-CN"/>
        </w:rPr>
      </w:pPr>
    </w:p>
    <w:p w:rsidR="00D37847" w:rsidRPr="00D37847" w:rsidRDefault="00D37847" w:rsidP="001B2B67">
      <w:pPr>
        <w:numPr>
          <w:ilvl w:val="0"/>
          <w:numId w:val="7"/>
        </w:numPr>
        <w:tabs>
          <w:tab w:val="num" w:pos="440"/>
        </w:tabs>
        <w:suppressAutoHyphens/>
        <w:spacing w:after="200" w:line="276" w:lineRule="auto"/>
        <w:ind w:left="440" w:hanging="440"/>
        <w:jc w:val="both"/>
        <w:rPr>
          <w:rFonts w:ascii="Tahoma" w:eastAsia="Times New Roman" w:hAnsi="Tahoma" w:cs="Tahoma"/>
          <w:b/>
          <w:smallCaps/>
          <w:szCs w:val="20"/>
          <w:lang w:eastAsia="zh-CN"/>
        </w:rPr>
      </w:pPr>
      <w:r w:rsidRPr="00D37847">
        <w:rPr>
          <w:rFonts w:ascii="Tahoma" w:eastAsia="Times New Roman" w:hAnsi="Tahoma" w:cs="Tahoma"/>
          <w:b/>
          <w:smallCaps/>
          <w:szCs w:val="20"/>
          <w:lang w:eastAsia="zh-CN"/>
        </w:rPr>
        <w:t xml:space="preserve">Informacje o wcześniejszej działalności  podmiotu składającego wniosek, w zakresie, którego dotyczy zadanie publiczne, w tym informacje obejmujące dotychczasowe doświadczenia podmiotu w realizacji podobnych zadań publicznych  </w:t>
      </w:r>
      <w:r w:rsidRPr="003C0301">
        <w:rPr>
          <w:rFonts w:ascii="Tahoma" w:eastAsia="Times New Roman" w:hAnsi="Tahoma" w:cs="Times New Roman"/>
          <w:b/>
          <w:smallCaps/>
          <w:color w:val="FFFFFF" w:themeColor="background1"/>
          <w:szCs w:val="20"/>
          <w:vertAlign w:val="superscript"/>
          <w:lang w:eastAsia="zh-CN"/>
        </w:rPr>
        <w:footnoteReference w:id="14"/>
      </w:r>
      <w:r w:rsidR="003C0301">
        <w:rPr>
          <w:rFonts w:ascii="Tahoma" w:eastAsia="Times New Roman" w:hAnsi="Tahoma" w:cs="Tahoma"/>
          <w:b/>
          <w:smallCaps/>
          <w:szCs w:val="20"/>
          <w:vertAlign w:val="superscript"/>
          <w:lang w:eastAsia="zh-CN"/>
        </w:rPr>
        <w:t>21</w:t>
      </w:r>
    </w:p>
    <w:tbl>
      <w:tblPr>
        <w:tblW w:w="9460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0"/>
      </w:tblGrid>
      <w:tr w:rsidR="00D37847" w:rsidRPr="00D37847" w:rsidTr="00D37847">
        <w:tc>
          <w:tcPr>
            <w:tcW w:w="9460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highlight w:val="green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highlight w:val="green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highlight w:val="green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highlight w:val="green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highlight w:val="green"/>
                <w:lang w:eastAsia="zh-CN"/>
              </w:rPr>
            </w:pPr>
          </w:p>
        </w:tc>
      </w:tr>
    </w:tbl>
    <w:p w:rsidR="00D37847" w:rsidRPr="00D37847" w:rsidRDefault="00D37847" w:rsidP="00D37847">
      <w:pPr>
        <w:suppressAutoHyphens/>
        <w:spacing w:after="0" w:line="240" w:lineRule="auto"/>
        <w:ind w:left="1540"/>
        <w:rPr>
          <w:rFonts w:ascii="Tahoma" w:eastAsia="Times New Roman" w:hAnsi="Tahoma" w:cs="Tahoma"/>
          <w:b/>
          <w:smallCaps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ind w:left="1540"/>
        <w:rPr>
          <w:rFonts w:ascii="Tahoma" w:eastAsia="Times New Roman" w:hAnsi="Tahoma" w:cs="Tahoma"/>
          <w:b/>
          <w:smallCaps/>
          <w:sz w:val="20"/>
          <w:szCs w:val="20"/>
          <w:lang w:eastAsia="zh-CN"/>
        </w:rPr>
      </w:pPr>
    </w:p>
    <w:p w:rsidR="00D37847" w:rsidRPr="00D37847" w:rsidRDefault="00D37847" w:rsidP="001B2B67">
      <w:pPr>
        <w:numPr>
          <w:ilvl w:val="0"/>
          <w:numId w:val="7"/>
        </w:numPr>
        <w:tabs>
          <w:tab w:val="clear" w:pos="1080"/>
          <w:tab w:val="num" w:pos="440"/>
          <w:tab w:val="num" w:pos="567"/>
        </w:tabs>
        <w:suppressAutoHyphens/>
        <w:spacing w:after="200" w:line="276" w:lineRule="auto"/>
        <w:ind w:left="440" w:hanging="440"/>
        <w:jc w:val="both"/>
        <w:rPr>
          <w:rFonts w:ascii="Tahoma" w:eastAsia="Times New Roman" w:hAnsi="Tahoma" w:cs="Tahoma"/>
          <w:b/>
          <w:smallCaps/>
          <w:szCs w:val="20"/>
          <w:lang w:eastAsia="zh-CN"/>
        </w:rPr>
      </w:pPr>
      <w:r w:rsidRPr="00D37847">
        <w:rPr>
          <w:rFonts w:ascii="Tahoma" w:eastAsia="Times New Roman" w:hAnsi="Tahoma" w:cs="Tahoma"/>
          <w:b/>
          <w:smallCaps/>
          <w:szCs w:val="20"/>
          <w:lang w:eastAsia="zh-CN"/>
        </w:rPr>
        <w:t xml:space="preserve"> Inne informacje, które mogą mieć znaczenie przy ocenie wniosku</w:t>
      </w:r>
    </w:p>
    <w:tbl>
      <w:tblPr>
        <w:tblW w:w="9460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0"/>
      </w:tblGrid>
      <w:tr w:rsidR="00D37847" w:rsidRPr="00D37847" w:rsidTr="00D37847">
        <w:tc>
          <w:tcPr>
            <w:tcW w:w="9460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highlight w:val="green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highlight w:val="green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highlight w:val="green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highlight w:val="green"/>
                <w:lang w:eastAsia="zh-CN"/>
              </w:rPr>
            </w:pPr>
          </w:p>
          <w:p w:rsidR="00D37847" w:rsidRPr="00D37847" w:rsidRDefault="00D37847" w:rsidP="00D3784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highlight w:val="green"/>
                <w:lang w:eastAsia="zh-CN"/>
              </w:rPr>
            </w:pPr>
          </w:p>
        </w:tc>
      </w:tr>
    </w:tbl>
    <w:p w:rsidR="00D37847" w:rsidRPr="00D37847" w:rsidRDefault="00D37847" w:rsidP="00D3784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zh-CN"/>
        </w:rPr>
      </w:pPr>
    </w:p>
    <w:p w:rsidR="00D37847" w:rsidRPr="00D37847" w:rsidRDefault="00D37847" w:rsidP="001B2B67">
      <w:pPr>
        <w:numPr>
          <w:ilvl w:val="0"/>
          <w:numId w:val="7"/>
        </w:numPr>
        <w:tabs>
          <w:tab w:val="clear" w:pos="1080"/>
          <w:tab w:val="num" w:pos="440"/>
          <w:tab w:val="num" w:pos="567"/>
        </w:tabs>
        <w:suppressAutoHyphens/>
        <w:spacing w:after="200" w:line="276" w:lineRule="auto"/>
        <w:ind w:left="440" w:hanging="440"/>
        <w:jc w:val="both"/>
        <w:rPr>
          <w:rFonts w:ascii="Tahoma" w:eastAsia="Times New Roman" w:hAnsi="Tahoma" w:cs="Tahoma"/>
          <w:b/>
          <w:smallCaps/>
          <w:szCs w:val="20"/>
          <w:lang w:eastAsia="zh-CN"/>
        </w:rPr>
      </w:pPr>
      <w:r w:rsidRPr="00D37847">
        <w:rPr>
          <w:rFonts w:ascii="Tahoma" w:eastAsia="Times New Roman" w:hAnsi="Tahoma" w:cs="Tahoma"/>
          <w:b/>
          <w:smallCaps/>
          <w:szCs w:val="20"/>
          <w:lang w:eastAsia="zh-CN"/>
        </w:rPr>
        <w:t>Oświadczenia</w:t>
      </w:r>
    </w:p>
    <w:p w:rsidR="00D37847" w:rsidRPr="00D37847" w:rsidRDefault="00D37847" w:rsidP="00D3784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lang w:eastAsia="pl-PL"/>
        </w:rPr>
      </w:pPr>
      <w:r w:rsidRPr="00D37847">
        <w:rPr>
          <w:rFonts w:ascii="Tahoma" w:eastAsia="Times New Roman" w:hAnsi="Tahoma" w:cs="Tahoma"/>
          <w:sz w:val="18"/>
          <w:lang w:eastAsia="pl-PL"/>
        </w:rPr>
        <w:t xml:space="preserve">Oświadczam(my), że </w:t>
      </w:r>
      <w:r w:rsidRPr="00D37847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………………………………………………………………………………………………… (nazwa wnioskodawcy)</w:t>
      </w:r>
      <w:r w:rsidRPr="00D37847">
        <w:rPr>
          <w:rFonts w:ascii="Tahoma" w:eastAsia="Times New Roman" w:hAnsi="Tahoma" w:cs="Tahoma"/>
          <w:sz w:val="18"/>
          <w:lang w:eastAsia="pl-PL"/>
        </w:rPr>
        <w:t>:</w:t>
      </w:r>
    </w:p>
    <w:p w:rsidR="00D37847" w:rsidRPr="00D37847" w:rsidRDefault="00D37847" w:rsidP="00D3784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lang w:eastAsia="pl-PL"/>
        </w:rPr>
      </w:pPr>
    </w:p>
    <w:p w:rsidR="00D37847" w:rsidRPr="00D37847" w:rsidRDefault="00D37847" w:rsidP="00510B14">
      <w:pPr>
        <w:numPr>
          <w:ilvl w:val="0"/>
          <w:numId w:val="28"/>
        </w:numPr>
        <w:suppressAutoHyphens/>
        <w:spacing w:after="60" w:line="276" w:lineRule="auto"/>
        <w:ind w:left="425" w:hanging="357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D37847">
        <w:rPr>
          <w:rFonts w:ascii="Tahoma" w:eastAsia="Times New Roman" w:hAnsi="Tahoma" w:cs="Tahoma"/>
          <w:sz w:val="18"/>
          <w:szCs w:val="18"/>
          <w:lang w:eastAsia="pl-PL"/>
        </w:rPr>
        <w:t xml:space="preserve">nie ma zobowiązań publiczno-prawnych wobec budżetu państwa, jednostek samorządu terytorialnego oraz innych podmiotów o charakterze publicznym i niepublicznym. </w:t>
      </w:r>
      <w:r w:rsidRPr="003C0301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* </w:t>
      </w:r>
      <w:r w:rsidR="003C0301">
        <w:rPr>
          <w:rFonts w:ascii="Tahoma" w:eastAsia="Times New Roman" w:hAnsi="Tahoma" w:cs="Tahoma"/>
          <w:b/>
          <w:sz w:val="20"/>
          <w:szCs w:val="18"/>
          <w:vertAlign w:val="superscript"/>
          <w:lang w:eastAsia="pl-PL"/>
        </w:rPr>
        <w:t>22</w:t>
      </w:r>
      <w:r w:rsidRPr="003C0301">
        <w:rPr>
          <w:rFonts w:ascii="Tahoma" w:eastAsia="Times New Roman" w:hAnsi="Tahoma" w:cs="Times New Roman"/>
          <w:b/>
          <w:color w:val="FFFFFF" w:themeColor="background1"/>
          <w:sz w:val="20"/>
          <w:szCs w:val="18"/>
          <w:vertAlign w:val="superscript"/>
          <w:lang w:eastAsia="pl-PL"/>
        </w:rPr>
        <w:footnoteReference w:id="15"/>
      </w:r>
    </w:p>
    <w:p w:rsidR="00D37847" w:rsidRPr="00D37847" w:rsidRDefault="00D37847" w:rsidP="00510B14">
      <w:pPr>
        <w:numPr>
          <w:ilvl w:val="0"/>
          <w:numId w:val="28"/>
        </w:numPr>
        <w:suppressAutoHyphens/>
        <w:spacing w:after="60" w:line="276" w:lineRule="auto"/>
        <w:ind w:left="425" w:hanging="357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D37847">
        <w:rPr>
          <w:rFonts w:ascii="Tahoma" w:eastAsia="Times New Roman" w:hAnsi="Tahoma" w:cs="Tahoma"/>
          <w:sz w:val="18"/>
          <w:szCs w:val="18"/>
          <w:lang w:eastAsia="pl-PL"/>
        </w:rPr>
        <w:t>zapewni wkład własny (środki własne, środki finansowe z innych źródeł, pozostałe), w kwocie wskazanej w pkt VI.2.2 wniosku, tj. minimum 5,00% w stosunku do wnioskowanej kwoty dotacji.</w:t>
      </w:r>
    </w:p>
    <w:p w:rsidR="00D37847" w:rsidRPr="00D37847" w:rsidRDefault="00D37847" w:rsidP="00510B14">
      <w:pPr>
        <w:numPr>
          <w:ilvl w:val="0"/>
          <w:numId w:val="28"/>
        </w:numPr>
        <w:suppressAutoHyphens/>
        <w:spacing w:after="60" w:line="276" w:lineRule="auto"/>
        <w:ind w:left="425" w:hanging="357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D37847">
        <w:rPr>
          <w:rFonts w:ascii="Tahoma" w:eastAsia="Times New Roman" w:hAnsi="Tahoma" w:cs="Tahoma"/>
          <w:sz w:val="18"/>
          <w:szCs w:val="18"/>
          <w:lang w:eastAsia="pl-PL"/>
        </w:rPr>
        <w:t>jest jedynym posiadaczem rachunku, na który zostaną przekazane środki i zobowiązuje się go utrzymywać do chwili zaakceptowania rozliczenia tych środków pod względem finansowym i rzeczowym</w:t>
      </w:r>
    </w:p>
    <w:p w:rsidR="00D37847" w:rsidRPr="00D37847" w:rsidRDefault="00D37847" w:rsidP="00D3784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D37847" w:rsidRPr="00D37847" w:rsidTr="00D37847">
        <w:tc>
          <w:tcPr>
            <w:tcW w:w="4928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……………………………………………</w:t>
            </w:r>
          </w:p>
        </w:tc>
        <w:tc>
          <w:tcPr>
            <w:tcW w:w="4926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ind w:left="34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……………………………………………………………….</w:t>
            </w:r>
          </w:p>
        </w:tc>
      </w:tr>
      <w:tr w:rsidR="00D37847" w:rsidRPr="00D37847" w:rsidTr="00D37847">
        <w:tc>
          <w:tcPr>
            <w:tcW w:w="4928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pieczęć Wnioskodawcy</w:t>
            </w:r>
          </w:p>
        </w:tc>
        <w:tc>
          <w:tcPr>
            <w:tcW w:w="4926" w:type="dxa"/>
          </w:tcPr>
          <w:p w:rsidR="00D37847" w:rsidRPr="00D37847" w:rsidRDefault="00D37847" w:rsidP="00D37847">
            <w:pPr>
              <w:suppressAutoHyphens/>
              <w:spacing w:after="0" w:line="240" w:lineRule="auto"/>
              <w:ind w:left="34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D37847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(podpis osoby upoważnionej lub podpisy osób upoważnionych do składania oświadczeń woli w imieniu Wnioskodawcy)</w:t>
            </w:r>
          </w:p>
        </w:tc>
      </w:tr>
    </w:tbl>
    <w:p w:rsidR="00D37847" w:rsidRPr="00D37847" w:rsidRDefault="00D37847" w:rsidP="00D378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7847">
        <w:rPr>
          <w:rFonts w:ascii="Times New Roman" w:eastAsia="Times New Roman" w:hAnsi="Times New Roman" w:cs="Times New Roman"/>
          <w:sz w:val="20"/>
          <w:szCs w:val="20"/>
          <w:lang w:eastAsia="zh-CN"/>
        </w:rPr>
        <w:t>                  </w:t>
      </w:r>
    </w:p>
    <w:p w:rsidR="00D37847" w:rsidRPr="00D37847" w:rsidRDefault="00D37847" w:rsidP="00D378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ind w:left="3969"/>
        <w:jc w:val="center"/>
        <w:outlineLvl w:val="0"/>
        <w:rPr>
          <w:rFonts w:ascii="Tahoma" w:eastAsia="Times New Roman" w:hAnsi="Tahoma" w:cs="Tahoma"/>
          <w:sz w:val="18"/>
          <w:szCs w:val="18"/>
          <w:lang w:eastAsia="zh-CN"/>
        </w:rPr>
      </w:pPr>
      <w:r w:rsidRPr="00D37847">
        <w:rPr>
          <w:rFonts w:ascii="Tahoma" w:eastAsia="Times New Roman" w:hAnsi="Tahoma" w:cs="Tahoma"/>
          <w:sz w:val="18"/>
          <w:szCs w:val="18"/>
          <w:lang w:eastAsia="zh-CN"/>
        </w:rPr>
        <w:t>Data ……………………………</w:t>
      </w:r>
    </w:p>
    <w:p w:rsidR="00D37847" w:rsidRPr="00D37847" w:rsidRDefault="00D37847" w:rsidP="00D37847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mallCaps/>
          <w:sz w:val="18"/>
          <w:szCs w:val="18"/>
          <w:u w:val="single"/>
          <w:lang w:eastAsia="zh-CN"/>
        </w:rPr>
      </w:pPr>
    </w:p>
    <w:p w:rsidR="00D37847" w:rsidRPr="00D37847" w:rsidRDefault="00D37847" w:rsidP="00D37847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mallCaps/>
          <w:sz w:val="18"/>
          <w:szCs w:val="18"/>
          <w:u w:val="single"/>
          <w:lang w:eastAsia="zh-CN"/>
        </w:rPr>
      </w:pPr>
    </w:p>
    <w:p w:rsidR="00D37847" w:rsidRPr="003C0301" w:rsidRDefault="00D37847" w:rsidP="00D37847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mallCaps/>
          <w:sz w:val="20"/>
          <w:szCs w:val="18"/>
          <w:u w:val="single"/>
          <w:vertAlign w:val="superscript"/>
          <w:lang w:eastAsia="zh-CN"/>
        </w:rPr>
      </w:pPr>
      <w:r w:rsidRPr="00D37847">
        <w:rPr>
          <w:rFonts w:ascii="Tahoma" w:eastAsia="Times New Roman" w:hAnsi="Tahoma" w:cs="Tahoma"/>
          <w:b/>
          <w:smallCaps/>
          <w:sz w:val="18"/>
          <w:szCs w:val="18"/>
          <w:u w:val="single"/>
          <w:lang w:eastAsia="zh-CN"/>
        </w:rPr>
        <w:t>Załączniki:</w:t>
      </w:r>
      <w:r w:rsidRPr="00D37847">
        <w:rPr>
          <w:rFonts w:ascii="Tahoma" w:eastAsia="Times New Roman" w:hAnsi="Tahoma" w:cs="Tahoma"/>
          <w:b/>
          <w:smallCaps/>
          <w:sz w:val="18"/>
          <w:szCs w:val="18"/>
          <w:lang w:eastAsia="zh-CN"/>
        </w:rPr>
        <w:t xml:space="preserve"> </w:t>
      </w:r>
      <w:r w:rsidR="003C0301">
        <w:rPr>
          <w:rFonts w:ascii="Tahoma" w:eastAsia="Times New Roman" w:hAnsi="Tahoma" w:cs="Tahoma"/>
          <w:b/>
          <w:smallCaps/>
          <w:sz w:val="20"/>
          <w:szCs w:val="18"/>
          <w:vertAlign w:val="superscript"/>
          <w:lang w:eastAsia="zh-CN"/>
        </w:rPr>
        <w:t>23</w:t>
      </w:r>
      <w:r w:rsidRPr="003C0301">
        <w:rPr>
          <w:rFonts w:ascii="Tahoma" w:eastAsia="Times New Roman" w:hAnsi="Tahoma" w:cs="Times New Roman"/>
          <w:b/>
          <w:smallCaps/>
          <w:color w:val="FFFFFF" w:themeColor="background1"/>
          <w:sz w:val="18"/>
          <w:szCs w:val="18"/>
          <w:vertAlign w:val="superscript"/>
          <w:lang w:eastAsia="zh-CN"/>
        </w:rPr>
        <w:footnoteReference w:id="16"/>
      </w:r>
    </w:p>
    <w:p w:rsidR="00D37847" w:rsidRPr="00D37847" w:rsidRDefault="00D37847" w:rsidP="00D378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7847" w:rsidRPr="00D37847" w:rsidRDefault="00D37847" w:rsidP="00510B14">
      <w:pPr>
        <w:numPr>
          <w:ilvl w:val="0"/>
          <w:numId w:val="29"/>
        </w:numPr>
        <w:tabs>
          <w:tab w:val="left" w:pos="284"/>
        </w:tabs>
        <w:suppressAutoHyphens/>
        <w:spacing w:after="60" w:line="276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zh-CN"/>
        </w:rPr>
      </w:pPr>
      <w:r w:rsidRPr="00D37847">
        <w:rPr>
          <w:rFonts w:ascii="Tahoma" w:eastAsia="Times New Roman" w:hAnsi="Tahoma" w:cs="Tahoma"/>
          <w:sz w:val="18"/>
          <w:szCs w:val="18"/>
          <w:lang w:eastAsia="zh-CN"/>
        </w:rPr>
        <w:t>Oświadczenie o kwalifikowalności VAT.</w:t>
      </w:r>
    </w:p>
    <w:p w:rsidR="00D37847" w:rsidRPr="00D37847" w:rsidRDefault="00D37847" w:rsidP="00510B14">
      <w:pPr>
        <w:numPr>
          <w:ilvl w:val="0"/>
          <w:numId w:val="29"/>
        </w:numPr>
        <w:tabs>
          <w:tab w:val="left" w:pos="284"/>
        </w:tabs>
        <w:suppressAutoHyphens/>
        <w:spacing w:after="60" w:line="276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zh-CN"/>
        </w:rPr>
      </w:pPr>
      <w:r w:rsidRPr="00D37847">
        <w:rPr>
          <w:rFonts w:ascii="Tahoma" w:eastAsia="Times New Roman" w:hAnsi="Tahoma" w:cs="Tahoma"/>
          <w:sz w:val="18"/>
          <w:szCs w:val="18"/>
          <w:lang w:eastAsia="zh-CN"/>
        </w:rPr>
        <w:t>Klauzula informacyjna dotycząca przetwarzania danych osobowych wskazanych we wniosku.</w:t>
      </w:r>
      <w:r w:rsidR="003C0301">
        <w:rPr>
          <w:rFonts w:ascii="Tahoma" w:eastAsia="Times New Roman" w:hAnsi="Tahoma" w:cs="Tahoma"/>
          <w:b/>
          <w:sz w:val="20"/>
          <w:szCs w:val="18"/>
          <w:vertAlign w:val="superscript"/>
          <w:lang w:eastAsia="zh-CN"/>
        </w:rPr>
        <w:t>24</w:t>
      </w:r>
      <w:r w:rsidRPr="003C0301">
        <w:rPr>
          <w:rFonts w:ascii="Tahoma" w:eastAsia="Times New Roman" w:hAnsi="Tahoma" w:cs="Times New Roman"/>
          <w:b/>
          <w:color w:val="FFFFFF" w:themeColor="background1"/>
          <w:sz w:val="18"/>
          <w:szCs w:val="18"/>
          <w:vertAlign w:val="superscript"/>
          <w:lang w:eastAsia="zh-CN"/>
        </w:rPr>
        <w:footnoteReference w:id="17"/>
      </w:r>
    </w:p>
    <w:p w:rsidR="00D37847" w:rsidRPr="00D37847" w:rsidRDefault="00D37847" w:rsidP="00510B14">
      <w:pPr>
        <w:numPr>
          <w:ilvl w:val="0"/>
          <w:numId w:val="29"/>
        </w:numPr>
        <w:tabs>
          <w:tab w:val="left" w:pos="284"/>
        </w:tabs>
        <w:suppressAutoHyphens/>
        <w:spacing w:after="60" w:line="276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zh-CN"/>
        </w:rPr>
      </w:pPr>
      <w:r w:rsidRPr="00D37847">
        <w:rPr>
          <w:rFonts w:ascii="Tahoma" w:eastAsia="Times New Roman" w:hAnsi="Tahoma" w:cs="Tahoma"/>
          <w:sz w:val="18"/>
          <w:szCs w:val="18"/>
          <w:lang w:eastAsia="zh-CN"/>
        </w:rPr>
        <w:lastRenderedPageBreak/>
        <w:t>Dokumentacja fotograficzna bazy lokalowej przeznaczonej na reintegrację zawodową i społeczną (płyta CD/DVD) – pkt V.3 wniosku.</w:t>
      </w:r>
      <w:r w:rsidR="003C0301" w:rsidRPr="003C0301">
        <w:rPr>
          <w:rFonts w:ascii="Tahoma" w:eastAsia="Times New Roman" w:hAnsi="Tahoma" w:cs="Tahoma"/>
          <w:b/>
          <w:sz w:val="20"/>
          <w:szCs w:val="18"/>
          <w:vertAlign w:val="superscript"/>
          <w:lang w:eastAsia="zh-CN"/>
        </w:rPr>
        <w:t>25</w:t>
      </w:r>
      <w:r w:rsidRPr="003C0301">
        <w:rPr>
          <w:rFonts w:ascii="Tahoma" w:eastAsia="Times New Roman" w:hAnsi="Tahoma" w:cs="Times New Roman"/>
          <w:b/>
          <w:color w:val="FFFFFF" w:themeColor="background1"/>
          <w:sz w:val="18"/>
          <w:szCs w:val="18"/>
          <w:vertAlign w:val="superscript"/>
          <w:lang w:eastAsia="zh-CN"/>
        </w:rPr>
        <w:footnoteReference w:id="18"/>
      </w:r>
      <w:r w:rsidRPr="00D37847">
        <w:rPr>
          <w:rFonts w:ascii="Tahoma" w:eastAsia="Times New Roman" w:hAnsi="Tahoma" w:cs="Tahoma"/>
          <w:sz w:val="18"/>
          <w:szCs w:val="18"/>
          <w:lang w:eastAsia="zh-CN"/>
        </w:rPr>
        <w:t xml:space="preserve"> *</w:t>
      </w:r>
    </w:p>
    <w:p w:rsidR="00D37847" w:rsidRPr="00D37847" w:rsidRDefault="00D37847" w:rsidP="00510B14">
      <w:pPr>
        <w:numPr>
          <w:ilvl w:val="0"/>
          <w:numId w:val="29"/>
        </w:numPr>
        <w:tabs>
          <w:tab w:val="left" w:pos="284"/>
        </w:tabs>
        <w:suppressAutoHyphens/>
        <w:spacing w:after="60" w:line="276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zh-CN"/>
        </w:rPr>
      </w:pPr>
      <w:r w:rsidRPr="00D37847">
        <w:rPr>
          <w:rFonts w:ascii="Tahoma" w:eastAsia="Times New Roman" w:hAnsi="Tahoma" w:cs="Tahoma"/>
          <w:sz w:val="18"/>
          <w:szCs w:val="18"/>
          <w:lang w:eastAsia="zh-CN"/>
        </w:rPr>
        <w:t>Aktualny odpis z rejestru lub odpowiedni wyciąg z ewidencji lub inny dokument potwierdzający status prawny oferenta i umocowanie osób go reprezentujących.</w:t>
      </w:r>
    </w:p>
    <w:p w:rsidR="00D37847" w:rsidRPr="00D37847" w:rsidRDefault="00D37847" w:rsidP="00510B14">
      <w:pPr>
        <w:numPr>
          <w:ilvl w:val="0"/>
          <w:numId w:val="29"/>
        </w:numPr>
        <w:tabs>
          <w:tab w:val="left" w:pos="284"/>
        </w:tabs>
        <w:suppressAutoHyphens/>
        <w:spacing w:after="60" w:line="276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zh-CN"/>
        </w:rPr>
      </w:pPr>
      <w:r w:rsidRPr="00D37847">
        <w:rPr>
          <w:rFonts w:ascii="Tahoma" w:eastAsia="Times New Roman" w:hAnsi="Tahoma" w:cs="Tahoma"/>
          <w:sz w:val="18"/>
          <w:szCs w:val="18"/>
          <w:lang w:eastAsia="zh-CN"/>
        </w:rPr>
        <w:t xml:space="preserve">Wyciąg z uchwały budżetowej jednostki samorządu terytorialnego wskazujący zabezpieczenie środków finansowych na działalność CIS </w:t>
      </w:r>
      <w:r w:rsidRPr="00D37847">
        <w:rPr>
          <w:rFonts w:ascii="Tahoma" w:eastAsia="Times New Roman" w:hAnsi="Tahoma" w:cs="Tahoma"/>
          <w:b/>
          <w:sz w:val="18"/>
          <w:szCs w:val="18"/>
          <w:lang w:eastAsia="zh-CN"/>
        </w:rPr>
        <w:t xml:space="preserve">* </w:t>
      </w:r>
      <w:r w:rsidRPr="00D37847">
        <w:rPr>
          <w:rFonts w:ascii="Tahoma" w:eastAsia="Times New Roman" w:hAnsi="Tahoma" w:cs="Tahoma"/>
          <w:sz w:val="18"/>
          <w:szCs w:val="18"/>
          <w:lang w:eastAsia="zh-CN"/>
        </w:rPr>
        <w:t xml:space="preserve">/ oświadczenie gminy właściwej ze względu na siedzibę Centrum o planowanej formie wsparcia działań Centrum Integracji Społecznej. </w:t>
      </w:r>
      <w:r w:rsidRPr="00D37847">
        <w:rPr>
          <w:rFonts w:ascii="Tahoma" w:eastAsia="Times New Roman" w:hAnsi="Tahoma" w:cs="Tahoma"/>
          <w:b/>
          <w:sz w:val="18"/>
          <w:szCs w:val="18"/>
          <w:lang w:eastAsia="zh-CN"/>
        </w:rPr>
        <w:t>*</w:t>
      </w:r>
    </w:p>
    <w:p w:rsidR="00D37847" w:rsidRPr="00D37847" w:rsidRDefault="00D37847" w:rsidP="00510B14">
      <w:pPr>
        <w:numPr>
          <w:ilvl w:val="0"/>
          <w:numId w:val="29"/>
        </w:numPr>
        <w:tabs>
          <w:tab w:val="left" w:pos="284"/>
        </w:tabs>
        <w:suppressAutoHyphens/>
        <w:spacing w:after="60" w:line="276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zh-CN"/>
        </w:rPr>
      </w:pPr>
      <w:r w:rsidRPr="00D37847">
        <w:rPr>
          <w:rFonts w:ascii="Tahoma" w:eastAsia="Times New Roman" w:hAnsi="Tahoma" w:cs="Tahoma"/>
          <w:sz w:val="18"/>
          <w:szCs w:val="18"/>
          <w:lang w:eastAsia="zh-CN"/>
        </w:rPr>
        <w:t>Kserokopia decyzji nadania statusu CIS.</w:t>
      </w:r>
    </w:p>
    <w:p w:rsidR="00D37847" w:rsidRPr="00D37847" w:rsidRDefault="00D37847" w:rsidP="00510B14">
      <w:pPr>
        <w:numPr>
          <w:ilvl w:val="0"/>
          <w:numId w:val="29"/>
        </w:numPr>
        <w:tabs>
          <w:tab w:val="left" w:pos="284"/>
        </w:tabs>
        <w:suppressAutoHyphens/>
        <w:spacing w:after="60" w:line="276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zh-CN"/>
        </w:rPr>
      </w:pPr>
      <w:r w:rsidRPr="00D37847">
        <w:rPr>
          <w:rFonts w:ascii="Tahoma" w:eastAsia="Times New Roman" w:hAnsi="Tahoma" w:cs="Tahoma"/>
          <w:sz w:val="18"/>
          <w:szCs w:val="18"/>
          <w:lang w:eastAsia="zh-CN"/>
        </w:rPr>
        <w:t xml:space="preserve">Statut instytucji tworzącej Centrum. </w:t>
      </w:r>
      <w:r w:rsidR="009B0EE6">
        <w:rPr>
          <w:rFonts w:ascii="Tahoma" w:eastAsia="Times New Roman" w:hAnsi="Tahoma" w:cs="Tahoma"/>
          <w:b/>
          <w:sz w:val="20"/>
          <w:szCs w:val="18"/>
          <w:vertAlign w:val="superscript"/>
          <w:lang w:eastAsia="zh-CN"/>
        </w:rPr>
        <w:t>26</w:t>
      </w:r>
      <w:r w:rsidRPr="009B0EE6">
        <w:rPr>
          <w:rFonts w:ascii="Tahoma" w:eastAsia="Times New Roman" w:hAnsi="Tahoma" w:cs="Times New Roman"/>
          <w:b/>
          <w:color w:val="FFFFFF" w:themeColor="background1"/>
          <w:sz w:val="18"/>
          <w:szCs w:val="18"/>
          <w:vertAlign w:val="superscript"/>
          <w:lang w:eastAsia="zh-CN"/>
        </w:rPr>
        <w:footnoteReference w:id="19"/>
      </w:r>
      <w:r w:rsidRPr="00D37847">
        <w:rPr>
          <w:rFonts w:ascii="Tahoma" w:eastAsia="Times New Roman" w:hAnsi="Tahoma" w:cs="Tahoma"/>
          <w:sz w:val="18"/>
          <w:szCs w:val="18"/>
          <w:lang w:eastAsia="zh-CN"/>
        </w:rPr>
        <w:t xml:space="preserve"> </w:t>
      </w:r>
      <w:r w:rsidRPr="00D37847">
        <w:rPr>
          <w:rFonts w:ascii="Tahoma" w:eastAsia="Times New Roman" w:hAnsi="Tahoma" w:cs="Tahoma"/>
          <w:b/>
          <w:sz w:val="18"/>
          <w:szCs w:val="18"/>
          <w:lang w:eastAsia="zh-CN"/>
        </w:rPr>
        <w:t>*</w:t>
      </w:r>
    </w:p>
    <w:p w:rsidR="00D37847" w:rsidRPr="00D37847" w:rsidRDefault="00D37847" w:rsidP="00510B14">
      <w:pPr>
        <w:numPr>
          <w:ilvl w:val="0"/>
          <w:numId w:val="29"/>
        </w:numPr>
        <w:tabs>
          <w:tab w:val="left" w:pos="284"/>
        </w:tabs>
        <w:suppressAutoHyphens/>
        <w:spacing w:after="60" w:line="276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zh-CN"/>
        </w:rPr>
      </w:pPr>
      <w:r w:rsidRPr="00D37847">
        <w:rPr>
          <w:rFonts w:ascii="Tahoma" w:eastAsia="Times New Roman" w:hAnsi="Tahoma" w:cs="Tahoma"/>
          <w:sz w:val="18"/>
          <w:szCs w:val="18"/>
          <w:lang w:eastAsia="zh-CN"/>
        </w:rPr>
        <w:t>Uchwała instytucji tworzącej w sprawie utworzenia CIS – akt powołania Centrum.</w:t>
      </w:r>
    </w:p>
    <w:p w:rsidR="00D37847" w:rsidRPr="00D37847" w:rsidRDefault="00D37847" w:rsidP="00510B14">
      <w:pPr>
        <w:numPr>
          <w:ilvl w:val="0"/>
          <w:numId w:val="29"/>
        </w:numPr>
        <w:tabs>
          <w:tab w:val="left" w:pos="284"/>
        </w:tabs>
        <w:suppressAutoHyphens/>
        <w:spacing w:after="60" w:line="276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zh-CN"/>
        </w:rPr>
      </w:pPr>
      <w:r w:rsidRPr="00D37847">
        <w:rPr>
          <w:rFonts w:ascii="Tahoma" w:eastAsia="Times New Roman" w:hAnsi="Tahoma" w:cs="Tahoma"/>
          <w:sz w:val="18"/>
          <w:szCs w:val="18"/>
          <w:lang w:eastAsia="zh-CN"/>
        </w:rPr>
        <w:t>Regulamin Centrum Integracji Społecznej.</w:t>
      </w:r>
    </w:p>
    <w:p w:rsidR="00D37847" w:rsidRPr="00D37847" w:rsidRDefault="00D37847" w:rsidP="00510B14">
      <w:pPr>
        <w:numPr>
          <w:ilvl w:val="0"/>
          <w:numId w:val="29"/>
        </w:numPr>
        <w:tabs>
          <w:tab w:val="left" w:pos="284"/>
        </w:tabs>
        <w:suppressAutoHyphens/>
        <w:spacing w:after="60" w:line="276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zh-CN"/>
        </w:rPr>
      </w:pPr>
      <w:r w:rsidRPr="00D37847">
        <w:rPr>
          <w:rFonts w:ascii="Tahoma" w:eastAsia="Times New Roman" w:hAnsi="Tahoma" w:cs="Tahoma"/>
          <w:sz w:val="18"/>
          <w:szCs w:val="18"/>
          <w:lang w:eastAsia="zh-CN"/>
        </w:rPr>
        <w:t xml:space="preserve">Tytuł prawny instytucji tworzącej CIS do budynków, pomieszczeń, działek, na których planowana </w:t>
      </w:r>
      <w:r w:rsidRPr="00D37847">
        <w:rPr>
          <w:rFonts w:ascii="Tahoma" w:eastAsia="Times New Roman" w:hAnsi="Tahoma" w:cs="Tahoma"/>
          <w:sz w:val="18"/>
          <w:szCs w:val="18"/>
          <w:lang w:eastAsia="zh-CN"/>
        </w:rPr>
        <w:br/>
        <w:t xml:space="preserve">jest działalność CIS. </w:t>
      </w:r>
      <w:r w:rsidR="009B0EE6">
        <w:rPr>
          <w:rFonts w:ascii="Tahoma" w:eastAsia="Times New Roman" w:hAnsi="Tahoma" w:cs="Tahoma"/>
          <w:b/>
          <w:sz w:val="20"/>
          <w:szCs w:val="18"/>
          <w:vertAlign w:val="superscript"/>
          <w:lang w:eastAsia="zh-CN"/>
        </w:rPr>
        <w:t>27</w:t>
      </w:r>
      <w:r w:rsidRPr="009B0EE6">
        <w:rPr>
          <w:rFonts w:ascii="Tahoma" w:eastAsia="Times New Roman" w:hAnsi="Tahoma" w:cs="Tahoma"/>
          <w:b/>
          <w:color w:val="FFFFFF" w:themeColor="background1"/>
          <w:sz w:val="18"/>
          <w:szCs w:val="18"/>
          <w:vertAlign w:val="superscript"/>
          <w:lang w:eastAsia="zh-CN"/>
        </w:rPr>
        <w:footnoteReference w:id="20"/>
      </w:r>
    </w:p>
    <w:p w:rsidR="00D37847" w:rsidRPr="00D37847" w:rsidRDefault="00D37847" w:rsidP="00510B14">
      <w:pPr>
        <w:numPr>
          <w:ilvl w:val="0"/>
          <w:numId w:val="29"/>
        </w:numPr>
        <w:tabs>
          <w:tab w:val="left" w:pos="284"/>
        </w:tabs>
        <w:suppressAutoHyphens/>
        <w:spacing w:after="60" w:line="276" w:lineRule="auto"/>
        <w:ind w:left="284" w:hanging="284"/>
        <w:jc w:val="both"/>
        <w:rPr>
          <w:rFonts w:ascii="Tahoma" w:eastAsia="Times New Roman" w:hAnsi="Tahoma" w:cs="Tahoma"/>
          <w:b/>
          <w:sz w:val="18"/>
          <w:szCs w:val="18"/>
          <w:vertAlign w:val="superscript"/>
          <w:lang w:eastAsia="zh-CN"/>
        </w:rPr>
      </w:pPr>
      <w:r w:rsidRPr="00D37847">
        <w:rPr>
          <w:rFonts w:ascii="Tahoma" w:eastAsia="Times New Roman" w:hAnsi="Tahoma" w:cs="Tahoma"/>
          <w:sz w:val="18"/>
          <w:szCs w:val="18"/>
          <w:lang w:eastAsia="zh-CN"/>
        </w:rPr>
        <w:t xml:space="preserve">Sprawozdanie , o którym mowa w art. 5 ust. 4 pkt 2 Ustawy. </w:t>
      </w:r>
      <w:r w:rsidR="009B0EE6">
        <w:rPr>
          <w:rFonts w:ascii="Tahoma" w:eastAsia="Times New Roman" w:hAnsi="Tahoma" w:cs="Tahoma"/>
          <w:b/>
          <w:sz w:val="20"/>
          <w:szCs w:val="18"/>
          <w:vertAlign w:val="superscript"/>
          <w:lang w:eastAsia="zh-CN"/>
        </w:rPr>
        <w:t>28</w:t>
      </w:r>
      <w:r w:rsidRPr="009B0EE6">
        <w:rPr>
          <w:rFonts w:ascii="Tahoma" w:eastAsia="Times New Roman" w:hAnsi="Tahoma" w:cs="Tahoma"/>
          <w:b/>
          <w:color w:val="FFFFFF" w:themeColor="background1"/>
          <w:sz w:val="18"/>
          <w:szCs w:val="18"/>
          <w:vertAlign w:val="superscript"/>
          <w:lang w:eastAsia="zh-CN"/>
        </w:rPr>
        <w:footnoteReference w:id="21"/>
      </w:r>
      <w:r w:rsidRPr="00D37847">
        <w:rPr>
          <w:rFonts w:ascii="Tahoma" w:eastAsia="Times New Roman" w:hAnsi="Tahoma" w:cs="Tahoma"/>
          <w:sz w:val="18"/>
          <w:szCs w:val="18"/>
          <w:lang w:eastAsia="zh-CN"/>
        </w:rPr>
        <w:t xml:space="preserve"> </w:t>
      </w:r>
      <w:r w:rsidRPr="00D37847">
        <w:rPr>
          <w:rFonts w:ascii="Tahoma" w:eastAsia="Times New Roman" w:hAnsi="Tahoma" w:cs="Tahoma"/>
          <w:b/>
          <w:sz w:val="18"/>
          <w:szCs w:val="18"/>
          <w:lang w:eastAsia="zh-CN"/>
        </w:rPr>
        <w:t>*</w:t>
      </w:r>
    </w:p>
    <w:p w:rsidR="00D37847" w:rsidRPr="00D37847" w:rsidRDefault="00D37847" w:rsidP="00510B14">
      <w:pPr>
        <w:numPr>
          <w:ilvl w:val="0"/>
          <w:numId w:val="29"/>
        </w:numPr>
        <w:tabs>
          <w:tab w:val="left" w:pos="284"/>
        </w:tabs>
        <w:suppressAutoHyphens/>
        <w:spacing w:after="60" w:line="276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zh-CN"/>
        </w:rPr>
      </w:pPr>
      <w:r w:rsidRPr="00D37847">
        <w:rPr>
          <w:rFonts w:ascii="Tahoma" w:eastAsia="Times New Roman" w:hAnsi="Tahoma" w:cs="Tahoma"/>
          <w:sz w:val="18"/>
          <w:szCs w:val="18"/>
          <w:lang w:eastAsia="zh-CN"/>
        </w:rPr>
        <w:t xml:space="preserve">Kserokopie dokumentów potwierdzające kwalifikacje zatrudnionych pracowników </w:t>
      </w:r>
      <w:r w:rsidRPr="00D37847">
        <w:rPr>
          <w:rFonts w:ascii="Tahoma" w:eastAsia="Times New Roman" w:hAnsi="Tahoma" w:cs="Tahoma"/>
          <w:b/>
          <w:sz w:val="18"/>
          <w:szCs w:val="18"/>
          <w:lang w:eastAsia="zh-CN"/>
        </w:rPr>
        <w:t>*</w:t>
      </w:r>
      <w:r w:rsidRPr="00D37847">
        <w:rPr>
          <w:rFonts w:ascii="Tahoma" w:eastAsia="Times New Roman" w:hAnsi="Tahoma" w:cs="Tahoma"/>
          <w:sz w:val="18"/>
          <w:szCs w:val="18"/>
          <w:lang w:eastAsia="zh-CN"/>
        </w:rPr>
        <w:t xml:space="preserve"> / oświadczenie o terminie dostarczenia tych dokumentów. </w:t>
      </w:r>
      <w:r w:rsidRPr="00D37847">
        <w:rPr>
          <w:rFonts w:ascii="Tahoma" w:eastAsia="Times New Roman" w:hAnsi="Tahoma" w:cs="Tahoma"/>
          <w:b/>
          <w:sz w:val="18"/>
          <w:szCs w:val="18"/>
          <w:lang w:eastAsia="zh-CN"/>
        </w:rPr>
        <w:t>*</w:t>
      </w:r>
      <w:r w:rsidR="009B0EE6">
        <w:rPr>
          <w:rFonts w:ascii="Tahoma" w:eastAsia="Times New Roman" w:hAnsi="Tahoma" w:cs="Tahoma"/>
          <w:b/>
          <w:sz w:val="20"/>
          <w:szCs w:val="18"/>
          <w:vertAlign w:val="superscript"/>
          <w:lang w:eastAsia="zh-CN"/>
        </w:rPr>
        <w:t>29</w:t>
      </w:r>
      <w:r w:rsidRPr="00D37847">
        <w:rPr>
          <w:rFonts w:ascii="Tahoma" w:eastAsia="Times New Roman" w:hAnsi="Tahoma" w:cs="Tahoma"/>
          <w:b/>
          <w:sz w:val="18"/>
          <w:szCs w:val="18"/>
          <w:lang w:eastAsia="zh-CN"/>
        </w:rPr>
        <w:t xml:space="preserve"> </w:t>
      </w:r>
      <w:r w:rsidRPr="009B0EE6">
        <w:rPr>
          <w:rFonts w:ascii="Tahoma" w:eastAsia="Times New Roman" w:hAnsi="Tahoma" w:cs="Tahoma"/>
          <w:b/>
          <w:color w:val="FFFFFF" w:themeColor="background1"/>
          <w:sz w:val="18"/>
          <w:szCs w:val="18"/>
          <w:vertAlign w:val="superscript"/>
          <w:lang w:eastAsia="zh-CN"/>
        </w:rPr>
        <w:footnoteReference w:id="22"/>
      </w:r>
    </w:p>
    <w:p w:rsidR="00D37847" w:rsidRPr="00D37847" w:rsidRDefault="00D37847" w:rsidP="00510B14">
      <w:pPr>
        <w:numPr>
          <w:ilvl w:val="0"/>
          <w:numId w:val="29"/>
        </w:numPr>
        <w:tabs>
          <w:tab w:val="left" w:pos="284"/>
        </w:tabs>
        <w:suppressAutoHyphens/>
        <w:spacing w:after="60" w:line="276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zh-CN"/>
        </w:rPr>
      </w:pPr>
      <w:r w:rsidRPr="00D37847">
        <w:rPr>
          <w:rFonts w:ascii="Tahoma" w:eastAsia="Times New Roman" w:hAnsi="Tahoma" w:cs="Tahoma"/>
          <w:sz w:val="18"/>
          <w:szCs w:val="18"/>
          <w:lang w:eastAsia="zh-CN"/>
        </w:rPr>
        <w:t xml:space="preserve">Diagnoza dotycząca konkurencyjności Centrum Integracji Społecznej w środowisku lokalnym </w:t>
      </w:r>
      <w:r w:rsidRPr="00D37847">
        <w:rPr>
          <w:rFonts w:ascii="Tahoma" w:eastAsia="Times New Roman" w:hAnsi="Tahoma" w:cs="Tahoma"/>
          <w:sz w:val="18"/>
          <w:szCs w:val="18"/>
          <w:lang w:eastAsia="zh-CN"/>
        </w:rPr>
        <w:br/>
        <w:t xml:space="preserve">oraz diagnoza społeczna dotycząca stopnia i charakteru zagrożeń wynikających z wykluczenia społecznego. </w:t>
      </w:r>
      <w:r w:rsidR="009B0EE6">
        <w:rPr>
          <w:rFonts w:ascii="Tahoma" w:eastAsia="Times New Roman" w:hAnsi="Tahoma" w:cs="Tahoma"/>
          <w:b/>
          <w:sz w:val="20"/>
          <w:szCs w:val="20"/>
          <w:vertAlign w:val="superscript"/>
          <w:lang w:eastAsia="zh-CN"/>
        </w:rPr>
        <w:t>30</w:t>
      </w:r>
      <w:r w:rsidRPr="009B0EE6">
        <w:rPr>
          <w:rFonts w:ascii="Tahoma" w:eastAsia="Times New Roman" w:hAnsi="Tahoma" w:cs="Times New Roman"/>
          <w:b/>
          <w:color w:val="FFFFFF" w:themeColor="background1"/>
          <w:sz w:val="18"/>
          <w:szCs w:val="18"/>
          <w:vertAlign w:val="superscript"/>
          <w:lang w:eastAsia="zh-CN"/>
        </w:rPr>
        <w:footnoteReference w:id="23"/>
      </w:r>
      <w:r w:rsidRPr="00D37847">
        <w:rPr>
          <w:rFonts w:ascii="Tahoma" w:eastAsia="Times New Roman" w:hAnsi="Tahoma" w:cs="Tahoma"/>
          <w:sz w:val="18"/>
          <w:szCs w:val="18"/>
          <w:lang w:eastAsia="zh-CN"/>
        </w:rPr>
        <w:t xml:space="preserve"> </w:t>
      </w:r>
      <w:r w:rsidRPr="00D37847">
        <w:rPr>
          <w:rFonts w:ascii="Tahoma" w:eastAsia="Times New Roman" w:hAnsi="Tahoma" w:cs="Tahoma"/>
          <w:b/>
          <w:sz w:val="18"/>
          <w:szCs w:val="18"/>
          <w:lang w:eastAsia="zh-CN"/>
        </w:rPr>
        <w:t>*</w:t>
      </w:r>
    </w:p>
    <w:p w:rsidR="00D37847" w:rsidRPr="00D37847" w:rsidRDefault="00D37847" w:rsidP="00510B14">
      <w:pPr>
        <w:numPr>
          <w:ilvl w:val="0"/>
          <w:numId w:val="29"/>
        </w:numPr>
        <w:tabs>
          <w:tab w:val="left" w:pos="284"/>
        </w:tabs>
        <w:suppressAutoHyphens/>
        <w:spacing w:after="60" w:line="276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zh-CN"/>
        </w:rPr>
      </w:pPr>
      <w:r w:rsidRPr="00D37847">
        <w:rPr>
          <w:rFonts w:ascii="Tahoma" w:eastAsia="Times New Roman" w:hAnsi="Tahoma" w:cs="Tahom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………………………………………………………………………………………………………………………………………………………………………</w:t>
      </w:r>
    </w:p>
    <w:p w:rsidR="00D37847" w:rsidRPr="00D37847" w:rsidRDefault="00D37847" w:rsidP="00510B14">
      <w:pPr>
        <w:numPr>
          <w:ilvl w:val="0"/>
          <w:numId w:val="29"/>
        </w:numPr>
        <w:tabs>
          <w:tab w:val="left" w:pos="284"/>
        </w:tabs>
        <w:suppressAutoHyphens/>
        <w:spacing w:after="60" w:line="276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zh-CN"/>
        </w:rPr>
      </w:pPr>
      <w:r w:rsidRPr="00D37847">
        <w:rPr>
          <w:rFonts w:ascii="Tahoma" w:eastAsia="Times New Roman" w:hAnsi="Tahoma" w:cs="Tahom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………………………………………………………………………………………………………………………………………………………………………</w:t>
      </w:r>
    </w:p>
    <w:p w:rsidR="00D37847" w:rsidRPr="00D37847" w:rsidRDefault="00D37847" w:rsidP="00510B14">
      <w:pPr>
        <w:numPr>
          <w:ilvl w:val="0"/>
          <w:numId w:val="29"/>
        </w:numPr>
        <w:tabs>
          <w:tab w:val="left" w:pos="284"/>
        </w:tabs>
        <w:suppressAutoHyphens/>
        <w:spacing w:after="60" w:line="276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zh-CN"/>
        </w:rPr>
        <w:sectPr w:rsidR="00D37847" w:rsidRPr="00D37847" w:rsidSect="00D37847">
          <w:headerReference w:type="default" r:id="rId12"/>
          <w:footerReference w:type="default" r:id="rId13"/>
          <w:pgSz w:w="11906" w:h="16838" w:code="9"/>
          <w:pgMar w:top="1134" w:right="1134" w:bottom="1134" w:left="1134" w:header="567" w:footer="397" w:gutter="0"/>
          <w:cols w:space="708"/>
          <w:docGrid w:linePitch="360"/>
        </w:sectPr>
      </w:pPr>
      <w:r w:rsidRPr="00D37847">
        <w:rPr>
          <w:rFonts w:ascii="Tahoma" w:eastAsia="Times New Roman" w:hAnsi="Tahoma" w:cs="Tahoma"/>
          <w:sz w:val="18"/>
          <w:szCs w:val="18"/>
          <w:lang w:eastAsia="zh-CN"/>
        </w:rPr>
        <w:t>………………………………………………</w:t>
      </w:r>
      <w:bookmarkStart w:id="9" w:name="_GoBack"/>
      <w:bookmarkEnd w:id="9"/>
      <w:r w:rsidRPr="00D37847">
        <w:rPr>
          <w:rFonts w:ascii="Tahoma" w:eastAsia="Times New Roman" w:hAnsi="Tahoma" w:cs="Tahoma"/>
          <w:sz w:val="18"/>
          <w:szCs w:val="18"/>
          <w:lang w:eastAsia="zh-CN"/>
        </w:rPr>
        <w:t>…………………………………………………………………………………………</w:t>
      </w:r>
    </w:p>
    <w:p w:rsidR="00D37847" w:rsidRDefault="00D37847"/>
    <w:sectPr w:rsidR="00D37847" w:rsidSect="00E8213D">
      <w:pgSz w:w="11906" w:h="16838"/>
      <w:pgMar w:top="993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847" w:rsidRDefault="00D37847" w:rsidP="00D37847">
      <w:pPr>
        <w:spacing w:after="0" w:line="240" w:lineRule="auto"/>
      </w:pPr>
      <w:r>
        <w:separator/>
      </w:r>
    </w:p>
  </w:endnote>
  <w:endnote w:type="continuationSeparator" w:id="0">
    <w:p w:rsidR="00D37847" w:rsidRDefault="00D37847" w:rsidP="00D37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any AMT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847" w:rsidRDefault="00D37847" w:rsidP="00D3784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37847" w:rsidRDefault="00D378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847" w:rsidRPr="00D37847" w:rsidRDefault="00D37847" w:rsidP="00D37847">
    <w:pPr>
      <w:pStyle w:val="Stopka"/>
      <w:pBdr>
        <w:top w:val="single" w:sz="4" w:space="1" w:color="auto"/>
      </w:pBdr>
      <w:jc w:val="center"/>
      <w:rPr>
        <w:sz w:val="2"/>
        <w:lang w:val="pl-PL"/>
      </w:rPr>
    </w:pPr>
  </w:p>
  <w:p w:rsidR="00D37847" w:rsidRPr="00D37847" w:rsidRDefault="00D37847" w:rsidP="00D37847">
    <w:pPr>
      <w:pStyle w:val="Stopka"/>
      <w:pBdr>
        <w:top w:val="single" w:sz="4" w:space="1" w:color="auto"/>
      </w:pBdr>
      <w:jc w:val="center"/>
      <w:rPr>
        <w:sz w:val="28"/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posOffset>2351361</wp:posOffset>
          </wp:positionH>
          <wp:positionV relativeFrom="margin">
            <wp:posOffset>9410493</wp:posOffset>
          </wp:positionV>
          <wp:extent cx="1446530" cy="477520"/>
          <wp:effectExtent l="0" t="0" r="1270" b="0"/>
          <wp:wrapSquare wrapText="bothSides"/>
          <wp:docPr id="7" name="Obraz 7" descr="C:\Users\ewelina.sierakowska\AppData\Local\Temp\Temp3_DEPARTAMENT ZDROWIA.zip\DEPARTAMENT ZDROWIA\ZNAKI GRAFICZNE\LOGO\WERSJA POZIOMA\JPG\logo_wlkp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C:\Users\ewelina.sierakowska\AppData\Local\Temp\Temp3_DEPARTAMENT ZDROWIA.zip\DEPARTAMENT ZDROWIA\ZNAKI GRAFICZNE\LOGO\WERSJA POZIOMA\JPG\logo_wlkp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7847" w:rsidRPr="00011076" w:rsidRDefault="00D37847" w:rsidP="00D37847">
    <w:pPr>
      <w:pStyle w:val="Stopka"/>
      <w:ind w:left="4820"/>
      <w:jc w:val="right"/>
      <w:rPr>
        <w:rFonts w:ascii="Calibri" w:hAnsi="Calibri"/>
      </w:rPr>
    </w:pPr>
    <w:r w:rsidRPr="00011076">
      <w:rPr>
        <w:rFonts w:ascii="Calibri" w:hAnsi="Calibri"/>
        <w:lang w:val="pl-PL"/>
      </w:rPr>
      <w:t xml:space="preserve">Strona | </w:t>
    </w:r>
    <w:r w:rsidRPr="00011076">
      <w:rPr>
        <w:rFonts w:ascii="Calibri" w:hAnsi="Calibri"/>
      </w:rPr>
      <w:fldChar w:fldCharType="begin"/>
    </w:r>
    <w:r w:rsidRPr="00011076">
      <w:rPr>
        <w:rFonts w:ascii="Calibri" w:hAnsi="Calibri"/>
      </w:rPr>
      <w:instrText>PAGE   \* MERGEFORMAT</w:instrText>
    </w:r>
    <w:r w:rsidRPr="00011076">
      <w:rPr>
        <w:rFonts w:ascii="Calibri" w:hAnsi="Calibri"/>
      </w:rPr>
      <w:fldChar w:fldCharType="separate"/>
    </w:r>
    <w:r w:rsidR="000F7D88" w:rsidRPr="000F7D88">
      <w:rPr>
        <w:rFonts w:ascii="Calibri" w:hAnsi="Calibri"/>
        <w:noProof/>
        <w:lang w:val="pl-PL"/>
      </w:rPr>
      <w:t>4</w:t>
    </w:r>
    <w:r w:rsidRPr="00011076">
      <w:rPr>
        <w:rFonts w:ascii="Calibri" w:hAnsi="Calibri"/>
      </w:rPr>
      <w:fldChar w:fldCharType="end"/>
    </w:r>
    <w:r w:rsidRPr="00011076">
      <w:rPr>
        <w:rFonts w:ascii="Calibri" w:hAnsi="Calibri"/>
        <w:lang w:val="pl-PL"/>
      </w:rPr>
      <w:t xml:space="preserve"> </w:t>
    </w:r>
  </w:p>
  <w:p w:rsidR="00D37847" w:rsidRPr="00AA34E3" w:rsidRDefault="00D37847" w:rsidP="00D37847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847" w:rsidRPr="00DE6C1C" w:rsidRDefault="00D37847" w:rsidP="00D37847">
    <w:pPr>
      <w:pStyle w:val="Stopka"/>
      <w:pBdr>
        <w:top w:val="single" w:sz="4" w:space="1" w:color="auto"/>
      </w:pBdr>
      <w:jc w:val="center"/>
      <w:rPr>
        <w:sz w:val="12"/>
      </w:rPr>
    </w:pPr>
  </w:p>
  <w:p w:rsidR="00D37847" w:rsidRDefault="00D37847" w:rsidP="00D37847">
    <w:pPr>
      <w:pStyle w:val="Stopka"/>
      <w:pBdr>
        <w:top w:val="single" w:sz="4" w:space="1" w:color="auto"/>
      </w:pBdr>
      <w:jc w:val="center"/>
      <w:rPr>
        <w:sz w:val="16"/>
      </w:rPr>
    </w:pPr>
    <w:r>
      <w:rPr>
        <w:noProof/>
        <w:sz w:val="16"/>
        <w:lang w:val="pl-PL"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2376170</wp:posOffset>
          </wp:positionH>
          <wp:positionV relativeFrom="margin">
            <wp:posOffset>9352280</wp:posOffset>
          </wp:positionV>
          <wp:extent cx="1446530" cy="477520"/>
          <wp:effectExtent l="0" t="0" r="1270" b="0"/>
          <wp:wrapNone/>
          <wp:docPr id="6" name="Obraz 6" descr="C:\Users\ewelina.sierakowska\AppData\Local\Temp\Temp3_DEPARTAMENT ZDROWIA.zip\DEPARTAMENT ZDROWIA\ZNAKI GRAFICZNE\LOGO\WERSJA POZIOMA\JPG\logo_wlkp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C:\Users\ewelina.sierakowska\AppData\Local\Temp\Temp3_DEPARTAMENT ZDROWIA.zip\DEPARTAMENT ZDROWIA\ZNAKI GRAFICZNE\LOGO\WERSJA POZIOMA\JPG\logo_wlkp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7847" w:rsidRDefault="00D37847" w:rsidP="00D37847">
    <w:pPr>
      <w:pStyle w:val="Stopka"/>
      <w:pBdr>
        <w:top w:val="single" w:sz="4" w:space="1" w:color="auto"/>
      </w:pBdr>
      <w:jc w:val="center"/>
      <w:rPr>
        <w:sz w:val="16"/>
      </w:rPr>
    </w:pPr>
  </w:p>
  <w:p w:rsidR="00D37847" w:rsidRPr="00DE6C1C" w:rsidRDefault="00D37847" w:rsidP="00D37847">
    <w:pPr>
      <w:pStyle w:val="Stopka"/>
      <w:pBdr>
        <w:top w:val="single" w:sz="4" w:space="1" w:color="auto"/>
      </w:pBdr>
      <w:jc w:val="center"/>
      <w:rPr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B14" w:rsidRPr="00510B14" w:rsidRDefault="00510B14" w:rsidP="00510B14">
    <w:pPr>
      <w:pStyle w:val="Stopka"/>
      <w:pBdr>
        <w:top w:val="single" w:sz="4" w:space="1" w:color="auto"/>
      </w:pBdr>
      <w:jc w:val="center"/>
      <w:rPr>
        <w:sz w:val="2"/>
        <w:lang w:val="pl-PL"/>
      </w:rPr>
    </w:pPr>
  </w:p>
  <w:p w:rsidR="00510B14" w:rsidRPr="00510B14" w:rsidRDefault="00D37847" w:rsidP="00510B14">
    <w:pPr>
      <w:pStyle w:val="Stopka"/>
      <w:pBdr>
        <w:top w:val="single" w:sz="4" w:space="1" w:color="auto"/>
      </w:pBdr>
      <w:jc w:val="center"/>
      <w:rPr>
        <w:sz w:val="22"/>
        <w:lang w:val="pl-PL"/>
      </w:rPr>
    </w:pPr>
    <w:r w:rsidRPr="00510B14">
      <w:rPr>
        <w:noProof/>
        <w:sz w:val="22"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2223770</wp:posOffset>
          </wp:positionH>
          <wp:positionV relativeFrom="margin">
            <wp:posOffset>9389745</wp:posOffset>
          </wp:positionV>
          <wp:extent cx="1446530" cy="477520"/>
          <wp:effectExtent l="0" t="0" r="1270" b="0"/>
          <wp:wrapSquare wrapText="bothSides"/>
          <wp:docPr id="3" name="Obraz 3" descr="C:\Users\ewelina.sierakowska\AppData\Local\Temp\Temp3_DEPARTAMENT ZDROWIA.zip\DEPARTAMENT ZDROWIA\ZNAKI GRAFICZNE\LOGO\WERSJA POZIOMA\JPG\logo_wlkp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C:\Users\ewelina.sierakowska\AppData\Local\Temp\Temp3_DEPARTAMENT ZDROWIA.zip\DEPARTAMENT ZDROWIA\ZNAKI GRAFICZNE\LOGO\WERSJA POZIOMA\JPG\logo_wlkp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7847" w:rsidRPr="00510B14" w:rsidRDefault="00D37847" w:rsidP="00510B14">
    <w:pPr>
      <w:pStyle w:val="Stopka"/>
      <w:tabs>
        <w:tab w:val="clear" w:pos="4536"/>
        <w:tab w:val="center" w:pos="5670"/>
      </w:tabs>
      <w:ind w:left="4820" w:firstLine="2410"/>
      <w:jc w:val="center"/>
      <w:rPr>
        <w:lang w:val="pl-PL"/>
      </w:rPr>
    </w:pPr>
    <w:r w:rsidRPr="00011076">
      <w:rPr>
        <w:rFonts w:ascii="Calibri" w:hAnsi="Calibri"/>
        <w:lang w:val="pl-PL"/>
      </w:rPr>
      <w:t xml:space="preserve">Strona | </w:t>
    </w:r>
    <w:r w:rsidRPr="00011076">
      <w:rPr>
        <w:rFonts w:ascii="Calibri" w:hAnsi="Calibri"/>
      </w:rPr>
      <w:fldChar w:fldCharType="begin"/>
    </w:r>
    <w:r w:rsidRPr="00011076">
      <w:rPr>
        <w:rFonts w:ascii="Calibri" w:hAnsi="Calibri"/>
      </w:rPr>
      <w:instrText>PAGE   \* MERGEFORMAT</w:instrText>
    </w:r>
    <w:r w:rsidRPr="00011076">
      <w:rPr>
        <w:rFonts w:ascii="Calibri" w:hAnsi="Calibri"/>
      </w:rPr>
      <w:fldChar w:fldCharType="separate"/>
    </w:r>
    <w:r w:rsidR="000F7D88" w:rsidRPr="000F7D88">
      <w:rPr>
        <w:rFonts w:ascii="Calibri" w:hAnsi="Calibri"/>
        <w:noProof/>
        <w:lang w:val="pl-PL"/>
      </w:rPr>
      <w:t>9</w:t>
    </w:r>
    <w:r w:rsidRPr="00011076">
      <w:rPr>
        <w:rFonts w:ascii="Calibri" w:hAnsi="Calibri"/>
      </w:rPr>
      <w:fldChar w:fldCharType="end"/>
    </w:r>
    <w:r w:rsidRPr="00011076">
      <w:rPr>
        <w:rFonts w:ascii="Calibri" w:hAnsi="Calibri"/>
        <w:lang w:val="pl-PL"/>
      </w:rPr>
      <w:t xml:space="preserve"> </w:t>
    </w:r>
  </w:p>
  <w:p w:rsidR="00D37847" w:rsidRPr="00AA34E3" w:rsidRDefault="00D37847" w:rsidP="00D37847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847" w:rsidRDefault="00D37847" w:rsidP="00D37847">
      <w:pPr>
        <w:spacing w:after="0" w:line="240" w:lineRule="auto"/>
      </w:pPr>
      <w:r>
        <w:separator/>
      </w:r>
    </w:p>
  </w:footnote>
  <w:footnote w:type="continuationSeparator" w:id="0">
    <w:p w:rsidR="00D37847" w:rsidRDefault="00D37847" w:rsidP="00D37847">
      <w:pPr>
        <w:spacing w:after="0" w:line="240" w:lineRule="auto"/>
      </w:pPr>
      <w:r>
        <w:continuationSeparator/>
      </w:r>
    </w:p>
  </w:footnote>
  <w:footnote w:id="1">
    <w:p w:rsidR="00D37847" w:rsidRPr="00B71CF7" w:rsidRDefault="00D37847" w:rsidP="00D37847">
      <w:pPr>
        <w:pStyle w:val="Tekstprzypisudolnego"/>
        <w:rPr>
          <w:rFonts w:cs="Tahoma"/>
          <w:lang w:val="pl-PL"/>
        </w:rPr>
      </w:pPr>
      <w:r w:rsidRPr="00B71CF7">
        <w:rPr>
          <w:rStyle w:val="Odwoanieprzypisudolnego"/>
          <w:rFonts w:cs="Tahoma"/>
          <w:b/>
          <w:sz w:val="20"/>
        </w:rPr>
        <w:footnoteRef/>
      </w:r>
      <w:r w:rsidRPr="00B71CF7">
        <w:rPr>
          <w:rFonts w:cs="Tahoma"/>
          <w:b/>
        </w:rPr>
        <w:t xml:space="preserve"> </w:t>
      </w:r>
      <w:r w:rsidRPr="00B71CF7">
        <w:rPr>
          <w:rFonts w:cs="Tahoma"/>
          <w:szCs w:val="16"/>
          <w:lang w:val="pl-PL"/>
        </w:rPr>
        <w:t>W przypadku braku wpisać „nie dotyczy”</w:t>
      </w:r>
    </w:p>
  </w:footnote>
  <w:footnote w:id="2">
    <w:p w:rsidR="00D37847" w:rsidRPr="00081F92" w:rsidRDefault="00D37847" w:rsidP="00D37847">
      <w:pPr>
        <w:pStyle w:val="Tekstprzypisudolnego"/>
        <w:spacing w:after="0"/>
        <w:rPr>
          <w:b/>
          <w:lang w:val="pl-PL"/>
        </w:rPr>
      </w:pPr>
      <w:r w:rsidRPr="00081F92">
        <w:rPr>
          <w:rStyle w:val="Odwoanieprzypisudolnego"/>
          <w:b/>
          <w:sz w:val="20"/>
        </w:rPr>
        <w:footnoteRef/>
      </w:r>
      <w:r w:rsidRPr="00081F92">
        <w:rPr>
          <w:b/>
          <w:sz w:val="20"/>
        </w:rPr>
        <w:t xml:space="preserve"> </w:t>
      </w:r>
      <w:r w:rsidRPr="00762A28">
        <w:rPr>
          <w:szCs w:val="16"/>
          <w:lang w:val="pl-PL"/>
        </w:rPr>
        <w:t>Zaznaczy</w:t>
      </w:r>
      <w:r>
        <w:rPr>
          <w:szCs w:val="16"/>
          <w:lang w:val="pl-PL"/>
        </w:rPr>
        <w:t>ć</w:t>
      </w:r>
      <w:r w:rsidRPr="00762A28">
        <w:rPr>
          <w:szCs w:val="16"/>
          <w:lang w:val="pl-PL"/>
        </w:rPr>
        <w:t xml:space="preserve"> należy</w:t>
      </w:r>
      <w:r>
        <w:rPr>
          <w:szCs w:val="16"/>
          <w:lang w:val="pl-PL"/>
        </w:rPr>
        <w:t xml:space="preserve"> wyłącznie jedno zadanie</w:t>
      </w:r>
    </w:p>
  </w:footnote>
  <w:footnote w:id="3">
    <w:p w:rsidR="00D37847" w:rsidRPr="00CE0691" w:rsidRDefault="00D37847" w:rsidP="00D37847">
      <w:pPr>
        <w:pStyle w:val="Tekstprzypisudolnego"/>
        <w:spacing w:after="40" w:line="240" w:lineRule="auto"/>
        <w:ind w:left="142" w:hanging="142"/>
        <w:rPr>
          <w:b/>
          <w:lang w:val="pl-PL"/>
        </w:rPr>
      </w:pPr>
      <w:r w:rsidRPr="00344DB3">
        <w:rPr>
          <w:rStyle w:val="Odwoanieprzypisudolnego"/>
          <w:b/>
          <w:sz w:val="20"/>
        </w:rPr>
        <w:footnoteRef/>
      </w:r>
      <w:r w:rsidRPr="00344DB3">
        <w:rPr>
          <w:b/>
        </w:rPr>
        <w:t xml:space="preserve"> </w:t>
      </w:r>
      <w:r w:rsidRPr="00344DB3">
        <w:rPr>
          <w:rFonts w:cs="Tahoma"/>
          <w:szCs w:val="16"/>
          <w:lang w:val="pl-PL"/>
        </w:rPr>
        <w:t>Należy wskazać termin tzw. pełnej gotowości do prowadzenia wszelkich wymienionych we wniosku zajęć/warsztatów, na które dotacja ma zostać przyznana, co rozumieć należy jako: zakończenie prac adaptacyjno-remontowych pomieszczeń przeznaczonych na działalność CIS; wykorzystanie materiałów niezbędnych do przystosowania pomieszczeń; wykorzystywanie surowców, materiałów i narzędzi do prowadzenia działalności Centrum</w:t>
      </w:r>
    </w:p>
  </w:footnote>
  <w:footnote w:id="4">
    <w:p w:rsidR="00D37847" w:rsidRPr="00CE0691" w:rsidRDefault="00D37847" w:rsidP="00D37847">
      <w:pPr>
        <w:pStyle w:val="Tekstprzypisudolnego"/>
        <w:spacing w:after="40" w:line="240" w:lineRule="auto"/>
        <w:rPr>
          <w:lang w:val="pl-PL"/>
        </w:rPr>
      </w:pPr>
      <w:r w:rsidRPr="00344DB3">
        <w:rPr>
          <w:rStyle w:val="Odwoanieprzypisudolnego"/>
          <w:b/>
          <w:sz w:val="20"/>
        </w:rPr>
        <w:footnoteRef/>
      </w:r>
      <w:r w:rsidRPr="00344DB3">
        <w:rPr>
          <w:sz w:val="20"/>
        </w:rPr>
        <w:t xml:space="preserve"> </w:t>
      </w:r>
      <w:r w:rsidRPr="00CE0691">
        <w:t>Wskaż właściwą jednostkę samorządu terytorialnego, właściwą ze względu na siedzibę Centrum</w:t>
      </w:r>
    </w:p>
  </w:footnote>
  <w:footnote w:id="5">
    <w:p w:rsidR="00D37847" w:rsidRPr="003072FF" w:rsidRDefault="00D37847" w:rsidP="00D37847">
      <w:pPr>
        <w:pStyle w:val="Tekstprzypisudolnego"/>
        <w:spacing w:after="40" w:line="240" w:lineRule="auto"/>
        <w:rPr>
          <w:rFonts w:cs="Tahoma"/>
          <w:szCs w:val="16"/>
          <w:lang w:val="pl-PL"/>
        </w:rPr>
      </w:pPr>
      <w:r w:rsidRPr="00344DB3">
        <w:rPr>
          <w:rStyle w:val="Odwoanieprzypisudolnego"/>
          <w:rFonts w:cs="Tahoma"/>
          <w:b/>
          <w:sz w:val="20"/>
        </w:rPr>
        <w:footnoteRef/>
      </w:r>
      <w:r w:rsidRPr="00344DB3">
        <w:rPr>
          <w:rFonts w:cs="Tahoma"/>
          <w:sz w:val="20"/>
          <w:szCs w:val="16"/>
        </w:rPr>
        <w:t xml:space="preserve"> </w:t>
      </w:r>
      <w:r w:rsidRPr="003072FF">
        <w:rPr>
          <w:rFonts w:cs="Tahoma"/>
          <w:szCs w:val="16"/>
          <w:lang w:val="pl-PL"/>
        </w:rPr>
        <w:t>Dane na dzień 31 grudnia roku poprzedzającego złożenie wniosku</w:t>
      </w:r>
    </w:p>
  </w:footnote>
  <w:footnote w:id="6">
    <w:p w:rsidR="00D37847" w:rsidRPr="000479D1" w:rsidRDefault="00D37847" w:rsidP="00D37847">
      <w:pPr>
        <w:pStyle w:val="Tekstprzypisudolnego"/>
        <w:spacing w:after="0"/>
        <w:rPr>
          <w:lang w:val="pl-PL"/>
        </w:rPr>
      </w:pPr>
      <w:r w:rsidRPr="000479D1">
        <w:rPr>
          <w:rStyle w:val="Odwoanieprzypisudolnego"/>
          <w:b/>
          <w:sz w:val="20"/>
        </w:rPr>
        <w:footnoteRef/>
      </w:r>
      <w:r>
        <w:t xml:space="preserve"> </w:t>
      </w:r>
      <w:r>
        <w:rPr>
          <w:lang w:val="pl-PL"/>
        </w:rPr>
        <w:t>Dotyczy pomocy finansowej i/lub materialnej</w:t>
      </w:r>
    </w:p>
  </w:footnote>
  <w:footnote w:id="7">
    <w:p w:rsidR="00D37847" w:rsidRPr="000479D1" w:rsidRDefault="00D37847" w:rsidP="00D37847">
      <w:pPr>
        <w:pStyle w:val="Tekstprzypisudolnego"/>
        <w:rPr>
          <w:lang w:val="pl-PL"/>
        </w:rPr>
      </w:pPr>
      <w:r w:rsidRPr="000479D1">
        <w:rPr>
          <w:rStyle w:val="Odwoanieprzypisudolnego"/>
          <w:b/>
          <w:sz w:val="20"/>
        </w:rPr>
        <w:footnoteRef/>
      </w:r>
      <w:r>
        <w:t xml:space="preserve"> </w:t>
      </w:r>
      <w:r>
        <w:rPr>
          <w:lang w:val="pl-PL"/>
        </w:rPr>
        <w:t xml:space="preserve">Dotyczy kierownika i wszystkich osób odpowiedzialnych za realizację działań wskazanych w pkt I.7 wniosku </w:t>
      </w:r>
    </w:p>
  </w:footnote>
  <w:footnote w:id="8">
    <w:p w:rsidR="00D37847" w:rsidRPr="008112D9" w:rsidRDefault="00D37847" w:rsidP="00D37847">
      <w:pPr>
        <w:pStyle w:val="Tekstprzypisudolnego"/>
        <w:ind w:left="142" w:hanging="142"/>
        <w:rPr>
          <w:lang w:val="pl-PL"/>
        </w:rPr>
      </w:pPr>
      <w:r w:rsidRPr="008112D9">
        <w:rPr>
          <w:rStyle w:val="Odwoanieprzypisudolnego"/>
          <w:b/>
          <w:sz w:val="20"/>
        </w:rPr>
        <w:footnoteRef/>
      </w:r>
      <w:r w:rsidRPr="008112D9">
        <w:rPr>
          <w:b/>
          <w:sz w:val="20"/>
        </w:rPr>
        <w:t xml:space="preserve"> </w:t>
      </w:r>
      <w:r w:rsidRPr="00344DB3">
        <w:rPr>
          <w:lang w:val="pl-PL"/>
        </w:rPr>
        <w:t xml:space="preserve">W opisie, </w:t>
      </w:r>
      <w:r>
        <w:rPr>
          <w:lang w:val="pl-PL"/>
        </w:rPr>
        <w:t>wskazać należy obszary działalności Centrum oraz szczegółowo opisać działania</w:t>
      </w:r>
      <w:r w:rsidRPr="00344DB3">
        <w:rPr>
          <w:lang w:val="pl-PL"/>
        </w:rPr>
        <w:t xml:space="preserve">, na które dotacja ma zostać przekazana, zgodnie z </w:t>
      </w:r>
      <w:r>
        <w:rPr>
          <w:lang w:val="pl-PL"/>
        </w:rPr>
        <w:t>pkt I.7 wniosku.</w:t>
      </w:r>
      <w:r w:rsidRPr="00344DB3">
        <w:rPr>
          <w:lang w:val="pl-PL"/>
        </w:rPr>
        <w:t xml:space="preserve"> </w:t>
      </w:r>
    </w:p>
  </w:footnote>
  <w:footnote w:id="9">
    <w:p w:rsidR="00D37847" w:rsidRPr="00DE3C06" w:rsidRDefault="00D37847" w:rsidP="00D37847">
      <w:pPr>
        <w:pStyle w:val="Tekstprzypisudolnego"/>
        <w:spacing w:after="40" w:line="240" w:lineRule="auto"/>
        <w:ind w:left="142" w:hanging="142"/>
        <w:rPr>
          <w:lang w:val="pl-PL"/>
        </w:rPr>
      </w:pPr>
      <w:r w:rsidRPr="00DE3C06">
        <w:rPr>
          <w:rStyle w:val="Odwoanieprzypisudolnego"/>
          <w:b/>
          <w:sz w:val="20"/>
        </w:rPr>
        <w:footnoteRef/>
      </w:r>
      <w:r w:rsidRPr="00DE3C06">
        <w:rPr>
          <w:b/>
          <w:sz w:val="20"/>
        </w:rPr>
        <w:t xml:space="preserve"> </w:t>
      </w:r>
      <w:r w:rsidRPr="00DE3C06">
        <w:t xml:space="preserve">Do </w:t>
      </w:r>
      <w:r>
        <w:rPr>
          <w:lang w:val="pl-PL"/>
        </w:rPr>
        <w:t>wniosku</w:t>
      </w:r>
      <w:r w:rsidRPr="00DE3C06">
        <w:t xml:space="preserve"> załączyć należy na nośniku elektronicznym (płycie CD lub DVD) dokumentację fotograficzną </w:t>
      </w:r>
      <w:r>
        <w:rPr>
          <w:lang w:val="pl-PL"/>
        </w:rPr>
        <w:t>bazy lokalowej przeznaczonej na reintegrację zawodową i społeczną wraz z opisem.</w:t>
      </w:r>
    </w:p>
  </w:footnote>
  <w:footnote w:id="10">
    <w:p w:rsidR="00D37847" w:rsidRPr="00620FEE" w:rsidRDefault="00D37847" w:rsidP="00D37847">
      <w:pPr>
        <w:pStyle w:val="Tekstprzypisudolnego"/>
        <w:spacing w:after="40" w:line="240" w:lineRule="auto"/>
      </w:pPr>
      <w:r w:rsidRPr="00074587">
        <w:rPr>
          <w:rStyle w:val="Odwoanieprzypisudolnego"/>
          <w:rFonts w:cs="Tahoma"/>
          <w:b/>
          <w:sz w:val="20"/>
        </w:rPr>
        <w:footnoteRef/>
      </w:r>
      <w:r w:rsidRPr="00074587">
        <w:rPr>
          <w:b/>
          <w:sz w:val="20"/>
        </w:rPr>
        <w:t xml:space="preserve"> </w:t>
      </w:r>
      <w:r w:rsidRPr="00620FEE">
        <w:t>Ulica, miejscowość itp.</w:t>
      </w:r>
    </w:p>
  </w:footnote>
  <w:footnote w:id="11">
    <w:p w:rsidR="00D37847" w:rsidRPr="00410223" w:rsidRDefault="00D37847" w:rsidP="00D37847">
      <w:pPr>
        <w:pStyle w:val="Tekstprzypisudolnego"/>
        <w:spacing w:after="40" w:line="240" w:lineRule="auto"/>
        <w:rPr>
          <w:lang w:val="pl-PL"/>
        </w:rPr>
      </w:pPr>
      <w:r w:rsidRPr="000A23F4">
        <w:rPr>
          <w:rStyle w:val="Odwoanieprzypisudolnego"/>
          <w:b/>
          <w:sz w:val="20"/>
        </w:rPr>
        <w:footnoteRef/>
      </w:r>
      <w:r w:rsidRPr="000A23F4">
        <w:rPr>
          <w:b/>
        </w:rPr>
        <w:t xml:space="preserve"> </w:t>
      </w:r>
      <w:r>
        <w:rPr>
          <w:lang w:val="pl-PL"/>
        </w:rPr>
        <w:t>W przypadku ubiegania się o dotację na działania wskazane w pkt I.7 c) wpisać należy  „nie dotyczy”</w:t>
      </w:r>
    </w:p>
  </w:footnote>
  <w:footnote w:id="12">
    <w:p w:rsidR="00D37847" w:rsidRPr="002E16DD" w:rsidRDefault="00D37847" w:rsidP="00D37847">
      <w:pPr>
        <w:pStyle w:val="Tekstprzypisudolnego"/>
        <w:spacing w:after="0"/>
        <w:ind w:left="142" w:hanging="142"/>
        <w:jc w:val="both"/>
        <w:rPr>
          <w:bCs/>
        </w:rPr>
      </w:pPr>
      <w:r w:rsidRPr="00074587">
        <w:rPr>
          <w:rStyle w:val="Odwoanieprzypisudolnego"/>
          <w:rFonts w:cs="Tahoma"/>
          <w:b/>
          <w:sz w:val="20"/>
        </w:rPr>
        <w:footnoteRef/>
      </w:r>
      <w:r w:rsidRPr="003F6CB6">
        <w:t xml:space="preserve"> Należy uwzględnić również termin </w:t>
      </w:r>
      <w:r w:rsidRPr="005F5C52">
        <w:t xml:space="preserve">tzw. pełnej gotowości do prowadzenia wszelkich wymienionych we wniosku zajęć / warsztatów, </w:t>
      </w:r>
      <w:r w:rsidRPr="005F5C52">
        <w:br/>
        <w:t xml:space="preserve">co rozumieć należy jako: zakończenie prac adaptacyjno-remontowych pomieszczeń przeznaczonych na działalność CIS; wykorzystanie materiałów niezbędnych do przystosowania pomieszczeń; wykorzystywanie surowców, materiałów i narzędzi do prowadzenia działalności Centrum. </w:t>
      </w:r>
      <w:r w:rsidRPr="00344DB3">
        <w:t xml:space="preserve">Umożliwi to określenie terminu rozpoczęcia korzystania z rzeczy ruchomych i nieruchomych, o których </w:t>
      </w:r>
      <w:r>
        <w:t>mowa w</w:t>
      </w:r>
      <w:r w:rsidRPr="005F5C52">
        <w:t> § </w:t>
      </w:r>
      <w:r w:rsidRPr="00344DB3">
        <w:t xml:space="preserve">2 </w:t>
      </w:r>
      <w:r w:rsidRPr="005F5C52">
        <w:t>ust.</w:t>
      </w:r>
      <w:r w:rsidRPr="00344DB3">
        <w:t xml:space="preserve"> </w:t>
      </w:r>
      <w:r w:rsidRPr="005F5C52">
        <w:t>4</w:t>
      </w:r>
      <w:r w:rsidRPr="00344DB3">
        <w:t xml:space="preserve"> ramowego</w:t>
      </w:r>
      <w:r w:rsidRPr="002E16DD">
        <w:t xml:space="preserve"> wzoru porozumienia.  </w:t>
      </w:r>
    </w:p>
  </w:footnote>
  <w:footnote w:id="13">
    <w:p w:rsidR="00D37847" w:rsidRPr="001E09C0" w:rsidRDefault="00D37847" w:rsidP="00D37847">
      <w:pPr>
        <w:pStyle w:val="Tekstprzypisudolnego"/>
        <w:rPr>
          <w:lang w:val="pl-PL"/>
        </w:rPr>
      </w:pPr>
      <w:r w:rsidRPr="001E09C0">
        <w:rPr>
          <w:rStyle w:val="Odwoanieprzypisudolnego"/>
          <w:b/>
          <w:sz w:val="20"/>
        </w:rPr>
        <w:footnoteRef/>
      </w:r>
      <w:r w:rsidRPr="001E09C0">
        <w:rPr>
          <w:b/>
          <w:sz w:val="20"/>
        </w:rPr>
        <w:t xml:space="preserve"> </w:t>
      </w:r>
      <w:r>
        <w:rPr>
          <w:lang w:val="pl-PL"/>
        </w:rPr>
        <w:t xml:space="preserve">Należy </w:t>
      </w:r>
      <w:r w:rsidRPr="00C80844">
        <w:rPr>
          <w:rStyle w:val="Pogrubienie"/>
          <w:rFonts w:cs="Tahoma"/>
          <w:b w:val="0"/>
          <w:color w:val="111111"/>
          <w:shd w:val="clear" w:color="auto" w:fill="FFFFFF"/>
        </w:rPr>
        <w:t>szczegółow</w:t>
      </w:r>
      <w:r>
        <w:rPr>
          <w:rStyle w:val="Pogrubienie"/>
          <w:rFonts w:cs="Tahoma"/>
          <w:b w:val="0"/>
          <w:color w:val="111111"/>
          <w:shd w:val="clear" w:color="auto" w:fill="FFFFFF"/>
          <w:lang w:val="pl-PL"/>
        </w:rPr>
        <w:t>o</w:t>
      </w:r>
      <w:r w:rsidRPr="00C80844">
        <w:rPr>
          <w:rStyle w:val="Pogrubienie"/>
          <w:rFonts w:cs="Tahoma"/>
          <w:b w:val="0"/>
          <w:color w:val="111111"/>
          <w:shd w:val="clear" w:color="auto" w:fill="FFFFFF"/>
        </w:rPr>
        <w:t xml:space="preserve"> wyjaśni</w:t>
      </w:r>
      <w:r>
        <w:rPr>
          <w:rStyle w:val="Pogrubienie"/>
          <w:rFonts w:cs="Tahoma"/>
          <w:b w:val="0"/>
          <w:color w:val="111111"/>
          <w:shd w:val="clear" w:color="auto" w:fill="FFFFFF"/>
          <w:lang w:val="pl-PL"/>
        </w:rPr>
        <w:t>ć</w:t>
      </w:r>
      <w:r w:rsidRPr="00C80844">
        <w:rPr>
          <w:rStyle w:val="Pogrubienie"/>
          <w:rFonts w:cs="Tahoma"/>
          <w:b w:val="0"/>
          <w:color w:val="111111"/>
          <w:shd w:val="clear" w:color="auto" w:fill="FFFFFF"/>
        </w:rPr>
        <w:t xml:space="preserve"> przyczyn</w:t>
      </w:r>
      <w:r>
        <w:rPr>
          <w:rStyle w:val="Pogrubienie"/>
          <w:rFonts w:cs="Tahoma"/>
          <w:b w:val="0"/>
          <w:color w:val="111111"/>
          <w:shd w:val="clear" w:color="auto" w:fill="FFFFFF"/>
          <w:lang w:val="pl-PL"/>
        </w:rPr>
        <w:t>y</w:t>
      </w:r>
      <w:r w:rsidRPr="00C80844">
        <w:rPr>
          <w:rStyle w:val="Pogrubienie"/>
          <w:rFonts w:cs="Tahoma"/>
          <w:b w:val="0"/>
          <w:color w:val="111111"/>
          <w:shd w:val="clear" w:color="auto" w:fill="FFFFFF"/>
        </w:rPr>
        <w:t>, dla których planowana działalność jest niezbędna</w:t>
      </w:r>
      <w:r w:rsidRPr="001049E9">
        <w:rPr>
          <w:rFonts w:cs="Tahoma"/>
          <w:b/>
          <w:lang w:val="pl-PL"/>
        </w:rPr>
        <w:t>.</w:t>
      </w:r>
    </w:p>
  </w:footnote>
  <w:footnote w:id="14">
    <w:p w:rsidR="00D37847" w:rsidRPr="00C80844" w:rsidRDefault="00D37847" w:rsidP="00D37847">
      <w:pPr>
        <w:pStyle w:val="Tekstprzypisudolnego"/>
        <w:spacing w:after="40" w:line="240" w:lineRule="auto"/>
        <w:ind w:left="142" w:hanging="142"/>
        <w:rPr>
          <w:lang w:val="pl-PL"/>
        </w:rPr>
      </w:pPr>
      <w:r w:rsidRPr="003C0301">
        <w:rPr>
          <w:rStyle w:val="Odwoanieprzypisudolnego"/>
          <w:b/>
          <w:color w:val="FFFFFF" w:themeColor="background1"/>
          <w:sz w:val="20"/>
        </w:rPr>
        <w:footnoteRef/>
      </w:r>
      <w:r w:rsidR="003C0301" w:rsidRPr="003C0301">
        <w:rPr>
          <w:b/>
          <w:sz w:val="20"/>
          <w:vertAlign w:val="superscript"/>
          <w:lang w:val="pl-PL"/>
        </w:rPr>
        <w:t>21</w:t>
      </w:r>
      <w:r w:rsidRPr="003C0301">
        <w:t xml:space="preserve"> </w:t>
      </w:r>
      <w:r>
        <w:rPr>
          <w:lang w:val="pl-PL"/>
        </w:rPr>
        <w:t xml:space="preserve">Dotyczy podmiotów, które składają wniosek na pierwsze wyposażenie, o którym mowa w pkt I.7 a) </w:t>
      </w:r>
      <w:r w:rsidRPr="0026592A">
        <w:rPr>
          <w:lang w:val="pl-PL"/>
        </w:rPr>
        <w:t xml:space="preserve">wniosku lub nie otrzymały </w:t>
      </w:r>
      <w:r>
        <w:rPr>
          <w:lang w:val="pl-PL"/>
        </w:rPr>
        <w:t>w </w:t>
      </w:r>
      <w:r w:rsidRPr="0026592A">
        <w:rPr>
          <w:lang w:val="pl-PL"/>
        </w:rPr>
        <w:t>latach poprzednich dotacji ze środków Samorządu Województwa Wielk</w:t>
      </w:r>
      <w:r>
        <w:rPr>
          <w:lang w:val="pl-PL"/>
        </w:rPr>
        <w:t>opolskiego  w ramach ustawy o zatrudnieniu socjalnym.</w:t>
      </w:r>
    </w:p>
  </w:footnote>
  <w:footnote w:id="15">
    <w:p w:rsidR="00D37847" w:rsidRPr="0028200C" w:rsidRDefault="00D37847" w:rsidP="00D37847">
      <w:pPr>
        <w:pStyle w:val="Tekstprzypisudolnego"/>
        <w:spacing w:after="40" w:line="240" w:lineRule="auto"/>
        <w:rPr>
          <w:lang w:val="pl-PL"/>
        </w:rPr>
      </w:pPr>
      <w:r w:rsidRPr="003C0301">
        <w:rPr>
          <w:rStyle w:val="Odwoanieprzypisudolnego"/>
          <w:b/>
          <w:color w:val="FFFFFF" w:themeColor="background1"/>
          <w:sz w:val="20"/>
        </w:rPr>
        <w:footnoteRef/>
      </w:r>
      <w:r w:rsidR="003C0301">
        <w:rPr>
          <w:b/>
          <w:sz w:val="20"/>
          <w:vertAlign w:val="superscript"/>
          <w:lang w:val="pl-PL"/>
        </w:rPr>
        <w:t>22</w:t>
      </w:r>
      <w:r w:rsidRPr="003C0301">
        <w:rPr>
          <w:b/>
          <w:sz w:val="20"/>
        </w:rPr>
        <w:t xml:space="preserve"> </w:t>
      </w:r>
      <w:r>
        <w:rPr>
          <w:lang w:val="pl-PL"/>
        </w:rPr>
        <w:t>Dotyczy podmiotów, o których mowa w art. 3 ust. 2 pkt 2 i 3 Ustawy.</w:t>
      </w:r>
    </w:p>
  </w:footnote>
  <w:footnote w:id="16">
    <w:p w:rsidR="00D37847" w:rsidRPr="002E230D" w:rsidRDefault="00D37847" w:rsidP="00D37847">
      <w:pPr>
        <w:autoSpaceDE w:val="0"/>
        <w:autoSpaceDN w:val="0"/>
        <w:adjustRightInd w:val="0"/>
        <w:spacing w:after="40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3C0301">
        <w:rPr>
          <w:rFonts w:ascii="Tahoma" w:hAnsi="Tahoma" w:cs="Tahoma"/>
          <w:b/>
          <w:color w:val="FFFFFF" w:themeColor="background1"/>
          <w:vertAlign w:val="superscript"/>
        </w:rPr>
        <w:footnoteRef/>
      </w:r>
      <w:r w:rsidR="003C0301">
        <w:rPr>
          <w:rFonts w:ascii="Tahoma" w:hAnsi="Tahoma" w:cs="Tahoma"/>
          <w:b/>
          <w:vertAlign w:val="superscript"/>
        </w:rPr>
        <w:t>23</w:t>
      </w:r>
      <w:r w:rsidRPr="003C0301">
        <w:rPr>
          <w:rFonts w:ascii="Tahoma" w:hAnsi="Tahoma" w:cs="Tahoma"/>
          <w:b/>
          <w:vertAlign w:val="superscript"/>
        </w:rPr>
        <w:t xml:space="preserve"> </w:t>
      </w:r>
      <w:r w:rsidRPr="002E230D">
        <w:rPr>
          <w:rFonts w:ascii="Tahoma" w:hAnsi="Tahoma" w:cs="Tahoma"/>
          <w:sz w:val="16"/>
          <w:szCs w:val="16"/>
        </w:rPr>
        <w:t xml:space="preserve">Zaznaczenie „*” oznacza, że należy </w:t>
      </w:r>
      <w:r>
        <w:rPr>
          <w:rFonts w:ascii="Tahoma" w:hAnsi="Tahoma" w:cs="Tahoma"/>
          <w:sz w:val="16"/>
          <w:szCs w:val="16"/>
        </w:rPr>
        <w:t>wybrać właściwą odpowiedź lub skreślić gdy nie dotyczy.</w:t>
      </w:r>
      <w:r w:rsidRPr="002E230D">
        <w:rPr>
          <w:rFonts w:ascii="Tahoma" w:hAnsi="Tahoma" w:cs="Tahoma"/>
          <w:sz w:val="16"/>
          <w:szCs w:val="16"/>
        </w:rPr>
        <w:t xml:space="preserve"> </w:t>
      </w:r>
    </w:p>
  </w:footnote>
  <w:footnote w:id="17">
    <w:p w:rsidR="00D37847" w:rsidRPr="00331A15" w:rsidRDefault="00D37847" w:rsidP="00D37847">
      <w:pPr>
        <w:pStyle w:val="Tekstprzypisudolnego"/>
        <w:spacing w:after="40" w:line="240" w:lineRule="auto"/>
        <w:rPr>
          <w:lang w:val="pl-PL"/>
        </w:rPr>
      </w:pPr>
      <w:r w:rsidRPr="003C0301">
        <w:rPr>
          <w:rStyle w:val="Odwoanieprzypisudolnego"/>
          <w:b/>
          <w:color w:val="FFFFFF" w:themeColor="background1"/>
          <w:sz w:val="20"/>
        </w:rPr>
        <w:footnoteRef/>
      </w:r>
      <w:r w:rsidR="003C0301">
        <w:rPr>
          <w:b/>
          <w:sz w:val="20"/>
          <w:vertAlign w:val="superscript"/>
          <w:lang w:val="pl-PL"/>
        </w:rPr>
        <w:t>24</w:t>
      </w:r>
      <w:r w:rsidRPr="003C0301">
        <w:rPr>
          <w:b/>
          <w:sz w:val="20"/>
        </w:rPr>
        <w:t xml:space="preserve"> </w:t>
      </w:r>
      <w:r w:rsidRPr="00214FEF">
        <w:rPr>
          <w:szCs w:val="16"/>
          <w:lang w:val="pl-PL"/>
        </w:rPr>
        <w:t>O</w:t>
      </w:r>
      <w:r w:rsidRPr="00214FEF">
        <w:rPr>
          <w:szCs w:val="16"/>
        </w:rPr>
        <w:t>świadczenie adresowane jest do wszystkich osób, których dane osobowe zostały wskazane we wniosku</w:t>
      </w:r>
      <w:r>
        <w:rPr>
          <w:szCs w:val="16"/>
          <w:lang w:val="pl-PL"/>
        </w:rPr>
        <w:t>.</w:t>
      </w:r>
    </w:p>
  </w:footnote>
  <w:footnote w:id="18">
    <w:p w:rsidR="00D37847" w:rsidRPr="00331A15" w:rsidRDefault="00D37847" w:rsidP="00D37847">
      <w:pPr>
        <w:pStyle w:val="Tekstprzypisudolnego"/>
        <w:spacing w:after="40" w:line="240" w:lineRule="auto"/>
        <w:rPr>
          <w:szCs w:val="16"/>
          <w:lang w:val="pl-PL"/>
        </w:rPr>
      </w:pPr>
      <w:r w:rsidRPr="009B0EE6">
        <w:rPr>
          <w:rStyle w:val="Odwoanieprzypisudolnego"/>
          <w:b/>
          <w:color w:val="FFFFFF" w:themeColor="background1"/>
          <w:sz w:val="20"/>
        </w:rPr>
        <w:footnoteRef/>
      </w:r>
      <w:r w:rsidR="009B0EE6">
        <w:rPr>
          <w:b/>
          <w:sz w:val="20"/>
          <w:vertAlign w:val="superscript"/>
          <w:lang w:val="pl-PL"/>
        </w:rPr>
        <w:t>25</w:t>
      </w:r>
      <w:r w:rsidRPr="00214FEF">
        <w:rPr>
          <w:b/>
          <w:sz w:val="20"/>
        </w:rPr>
        <w:t xml:space="preserve"> </w:t>
      </w:r>
      <w:r>
        <w:rPr>
          <w:lang w:val="pl-PL"/>
        </w:rPr>
        <w:t>D</w:t>
      </w:r>
      <w:proofErr w:type="spellStart"/>
      <w:r w:rsidRPr="00214FEF">
        <w:t>otyczy</w:t>
      </w:r>
      <w:proofErr w:type="spellEnd"/>
      <w:r w:rsidRPr="00214FEF">
        <w:t xml:space="preserve"> nowotworzonych Centrów Integracji Społecznych oraz uruchamiania nowych warsztatów</w:t>
      </w:r>
      <w:r>
        <w:rPr>
          <w:lang w:val="pl-PL"/>
        </w:rPr>
        <w:t>.</w:t>
      </w:r>
    </w:p>
  </w:footnote>
  <w:footnote w:id="19">
    <w:p w:rsidR="00D37847" w:rsidRPr="004C4BB6" w:rsidRDefault="00D37847" w:rsidP="00D37847">
      <w:pPr>
        <w:pStyle w:val="Tekstprzypisudolnego"/>
        <w:spacing w:after="40" w:line="240" w:lineRule="auto"/>
        <w:rPr>
          <w:b/>
          <w:lang w:val="pl-PL"/>
        </w:rPr>
      </w:pPr>
      <w:r w:rsidRPr="009B0EE6">
        <w:rPr>
          <w:rStyle w:val="Odwoanieprzypisudolnego"/>
          <w:b/>
          <w:color w:val="FFFFFF" w:themeColor="background1"/>
          <w:sz w:val="20"/>
        </w:rPr>
        <w:footnoteRef/>
      </w:r>
      <w:r w:rsidR="009B0EE6" w:rsidRPr="009B0EE6">
        <w:rPr>
          <w:b/>
          <w:sz w:val="20"/>
          <w:vertAlign w:val="superscript"/>
          <w:lang w:val="pl-PL"/>
        </w:rPr>
        <w:t>26</w:t>
      </w:r>
      <w:r w:rsidRPr="004C4BB6">
        <w:rPr>
          <w:b/>
        </w:rPr>
        <w:t xml:space="preserve"> </w:t>
      </w:r>
      <w:r w:rsidRPr="004C4BB6">
        <w:rPr>
          <w:rFonts w:cs="Tahoma"/>
          <w:szCs w:val="16"/>
          <w:lang w:val="pl-PL"/>
        </w:rPr>
        <w:t>D</w:t>
      </w:r>
      <w:proofErr w:type="spellStart"/>
      <w:r w:rsidRPr="004C4BB6">
        <w:rPr>
          <w:rFonts w:cs="Tahoma"/>
          <w:szCs w:val="16"/>
        </w:rPr>
        <w:t>otyczy</w:t>
      </w:r>
      <w:proofErr w:type="spellEnd"/>
      <w:r w:rsidRPr="004C4BB6">
        <w:rPr>
          <w:rFonts w:cs="Tahoma"/>
          <w:szCs w:val="16"/>
        </w:rPr>
        <w:t xml:space="preserve"> podmiotów, o których mowa w art. 3 ust. 2 pkt 2 i 3 ustawy o zatrudnieniu socjalnym</w:t>
      </w:r>
    </w:p>
  </w:footnote>
  <w:footnote w:id="20">
    <w:p w:rsidR="00D37847" w:rsidRPr="00695087" w:rsidRDefault="00D37847" w:rsidP="009B0EE6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u w:val="single"/>
        </w:rPr>
      </w:pPr>
      <w:r w:rsidRPr="009B0EE6">
        <w:rPr>
          <w:rFonts w:ascii="Tahoma" w:hAnsi="Tahoma" w:cs="Tahoma"/>
          <w:b/>
          <w:color w:val="FFFFFF" w:themeColor="background1"/>
          <w:vertAlign w:val="superscript"/>
        </w:rPr>
        <w:footnoteRef/>
      </w:r>
      <w:r w:rsidR="009B0EE6">
        <w:rPr>
          <w:rFonts w:ascii="Tahoma" w:hAnsi="Tahoma" w:cs="Tahoma"/>
          <w:b/>
          <w:sz w:val="20"/>
          <w:szCs w:val="16"/>
          <w:vertAlign w:val="superscript"/>
        </w:rPr>
        <w:t>27</w:t>
      </w:r>
      <w:r>
        <w:rPr>
          <w:rFonts w:ascii="Tahoma" w:hAnsi="Tahoma" w:cs="Tahoma"/>
          <w:sz w:val="16"/>
          <w:szCs w:val="16"/>
        </w:rPr>
        <w:t xml:space="preserve">Warunkiem zawarcia porozumienia jest </w:t>
      </w:r>
      <w:r w:rsidRPr="00695087">
        <w:rPr>
          <w:rFonts w:ascii="Tahoma" w:hAnsi="Tahoma" w:cs="Tahoma"/>
          <w:sz w:val="16"/>
          <w:szCs w:val="16"/>
        </w:rPr>
        <w:t xml:space="preserve">dysponowanie tytułem prawnym  do budynku/pomieszczeń/działek, w których prowadzona będzie podstawowa działalność CIS </w:t>
      </w:r>
      <w:r>
        <w:rPr>
          <w:rFonts w:ascii="Tahoma" w:hAnsi="Tahoma" w:cs="Tahoma"/>
          <w:sz w:val="16"/>
          <w:szCs w:val="16"/>
        </w:rPr>
        <w:t>(</w:t>
      </w:r>
      <w:r w:rsidRPr="003F0413">
        <w:rPr>
          <w:rFonts w:ascii="Tahoma" w:hAnsi="Tahoma" w:cs="Tahoma"/>
          <w:sz w:val="16"/>
          <w:szCs w:val="16"/>
        </w:rPr>
        <w:t>własność/użytkowanie wieczyste/użytkowanie/najem/dzierżawa/ użyczenie/trwały zarząd)</w:t>
      </w:r>
      <w:r w:rsidRPr="00695087">
        <w:rPr>
          <w:rFonts w:ascii="Tahoma" w:hAnsi="Tahoma" w:cs="Tahoma"/>
          <w:sz w:val="16"/>
          <w:szCs w:val="16"/>
        </w:rPr>
        <w:t xml:space="preserve">, </w:t>
      </w:r>
      <w:r w:rsidRPr="002E230D">
        <w:rPr>
          <w:rFonts w:ascii="Tahoma" w:hAnsi="Tahoma" w:cs="Tahoma"/>
          <w:sz w:val="16"/>
          <w:szCs w:val="16"/>
        </w:rPr>
        <w:t>na okres obowiązywania porozumienia</w:t>
      </w:r>
    </w:p>
  </w:footnote>
  <w:footnote w:id="21">
    <w:p w:rsidR="00D37847" w:rsidRPr="006702BC" w:rsidRDefault="00D37847" w:rsidP="00D37847">
      <w:pPr>
        <w:pStyle w:val="Tekstprzypisudolnego"/>
        <w:spacing w:after="0"/>
        <w:ind w:left="142" w:hanging="142"/>
        <w:rPr>
          <w:lang w:val="pl-PL"/>
        </w:rPr>
      </w:pPr>
      <w:r w:rsidRPr="000F7D88">
        <w:rPr>
          <w:rStyle w:val="Odwoanieprzypisudolnego"/>
          <w:b/>
          <w:color w:val="FFFFFF" w:themeColor="background1"/>
          <w:sz w:val="20"/>
        </w:rPr>
        <w:footnoteRef/>
      </w:r>
      <w:r w:rsidR="000F7D88" w:rsidRPr="000F7D88">
        <w:rPr>
          <w:b/>
          <w:sz w:val="20"/>
          <w:vertAlign w:val="superscript"/>
          <w:lang w:val="pl-PL"/>
        </w:rPr>
        <w:t>28</w:t>
      </w:r>
      <w:r w:rsidRPr="006702BC">
        <w:rPr>
          <w:b/>
        </w:rPr>
        <w:t xml:space="preserve"> </w:t>
      </w:r>
      <w:r w:rsidRPr="00331A15">
        <w:rPr>
          <w:lang w:val="pl-PL"/>
        </w:rPr>
        <w:t>Nie dotyczy, jeśli Wnioskodawca złożył już sprawozdanie za dany rok do siedziby Departamentu Zdrowia w ramach realizacji obowiązku określonego w § 9 ramowego wzoru porozumieni</w:t>
      </w:r>
      <w:r>
        <w:rPr>
          <w:lang w:val="pl-PL"/>
        </w:rPr>
        <w:t>a</w:t>
      </w:r>
    </w:p>
  </w:footnote>
  <w:footnote w:id="22">
    <w:p w:rsidR="00D37847" w:rsidRPr="00277345" w:rsidRDefault="00D37847" w:rsidP="00D37847">
      <w:pPr>
        <w:pStyle w:val="Tekstprzypisudolnego"/>
        <w:spacing w:after="0"/>
        <w:ind w:left="142" w:hanging="142"/>
        <w:rPr>
          <w:lang w:val="pl-PL"/>
        </w:rPr>
      </w:pPr>
      <w:r w:rsidRPr="000F7D88">
        <w:rPr>
          <w:rStyle w:val="Odwoanieprzypisudolnego"/>
          <w:b/>
          <w:color w:val="FFFFFF" w:themeColor="background1"/>
          <w:sz w:val="20"/>
        </w:rPr>
        <w:footnoteRef/>
      </w:r>
      <w:r w:rsidR="000F7D88">
        <w:rPr>
          <w:b/>
          <w:sz w:val="20"/>
          <w:vertAlign w:val="superscript"/>
          <w:lang w:val="pl-PL"/>
        </w:rPr>
        <w:t>29</w:t>
      </w:r>
      <w:r>
        <w:t xml:space="preserve"> </w:t>
      </w:r>
      <w:r w:rsidRPr="00375C6D">
        <w:t xml:space="preserve">W przypadku ubiegania się o dotacje na działania wskazane </w:t>
      </w:r>
      <w:r w:rsidRPr="00EE188D">
        <w:t>w § 5 ust. 1 pkt</w:t>
      </w:r>
      <w:r w:rsidRPr="00375C6D">
        <w:t xml:space="preserve"> 2 i 3</w:t>
      </w:r>
      <w:r>
        <w:rPr>
          <w:lang w:val="pl-PL"/>
        </w:rPr>
        <w:t xml:space="preserve"> Procedury naboru i oceny wniosków</w:t>
      </w:r>
      <w:r w:rsidRPr="00375C6D">
        <w:t>, do wniosku załączyć należy wyłącznie kserokopie kwalifikacji instruktora danego warsztatu/ów w tym kursu pe</w:t>
      </w:r>
      <w:r>
        <w:t>dagogicznego lub oświadczenie o</w:t>
      </w:r>
      <w:r>
        <w:rPr>
          <w:lang w:val="pl-PL"/>
        </w:rPr>
        <w:t> </w:t>
      </w:r>
      <w:r w:rsidRPr="00375C6D">
        <w:t>terminie dostarczenia tych dokumentów</w:t>
      </w:r>
      <w:r>
        <w:rPr>
          <w:lang w:val="pl-PL"/>
        </w:rPr>
        <w:t>.</w:t>
      </w:r>
    </w:p>
  </w:footnote>
  <w:footnote w:id="23">
    <w:p w:rsidR="00D37847" w:rsidRPr="00EB4AB3" w:rsidRDefault="00D37847" w:rsidP="00D37847">
      <w:pPr>
        <w:pStyle w:val="Tekstprzypisudolnego"/>
        <w:rPr>
          <w:lang w:val="pl-PL"/>
        </w:rPr>
      </w:pPr>
      <w:r w:rsidRPr="000F7D88">
        <w:rPr>
          <w:rStyle w:val="Odwoanieprzypisudolnego"/>
          <w:b/>
          <w:color w:val="FFFFFF" w:themeColor="background1"/>
          <w:sz w:val="20"/>
        </w:rPr>
        <w:footnoteRef/>
      </w:r>
      <w:r w:rsidR="000F7D88">
        <w:rPr>
          <w:b/>
          <w:sz w:val="20"/>
          <w:vertAlign w:val="superscript"/>
          <w:lang w:val="pl-PL"/>
        </w:rPr>
        <w:t>30</w:t>
      </w:r>
      <w:r w:rsidRPr="00BF6FE8">
        <w:rPr>
          <w:b/>
          <w:sz w:val="20"/>
        </w:rPr>
        <w:t xml:space="preserve"> </w:t>
      </w:r>
      <w:r w:rsidRPr="00BF6FE8">
        <w:rPr>
          <w:lang w:val="pl-PL"/>
        </w:rPr>
        <w:t>D</w:t>
      </w:r>
      <w:proofErr w:type="spellStart"/>
      <w:r w:rsidRPr="00BF6FE8">
        <w:rPr>
          <w:rFonts w:cs="Tahoma"/>
          <w:szCs w:val="18"/>
        </w:rPr>
        <w:t>otyczy</w:t>
      </w:r>
      <w:proofErr w:type="spellEnd"/>
      <w:r w:rsidRPr="00BF6FE8">
        <w:rPr>
          <w:rFonts w:cs="Tahoma"/>
          <w:szCs w:val="18"/>
        </w:rPr>
        <w:t xml:space="preserve"> </w:t>
      </w:r>
      <w:r>
        <w:rPr>
          <w:rFonts w:cs="Tahoma"/>
          <w:szCs w:val="18"/>
          <w:lang w:val="pl-PL"/>
        </w:rPr>
        <w:t>ubiegania się o dotację na działania wskazane w § 5 ust. 1 pkt 1-2 Procedury naboru i oceny wniosków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847" w:rsidRDefault="00D378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957C58EC"/>
    <w:name w:val="WW8Num3"/>
    <w:lvl w:ilvl="0">
      <w:start w:val="1"/>
      <w:numFmt w:val="upperRoman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pStyle w:val="Nagwek2"/>
      <w:lvlText w:val=""/>
      <w:lvlJc w:val="left"/>
      <w:pPr>
        <w:tabs>
          <w:tab w:val="num" w:pos="1986"/>
        </w:tabs>
        <w:ind w:left="1986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DC729FFC"/>
    <w:name w:val="WW8Num5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19"/>
        </w:tabs>
        <w:ind w:left="1419" w:hanging="284"/>
      </w:pPr>
      <w:rPr>
        <w:rFonts w:ascii="Calibri" w:eastAsia="Times New Roman" w:hAnsi="Calibri" w:cs="Calibri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hint="default"/>
      </w:rPr>
    </w:lvl>
  </w:abstractNum>
  <w:abstractNum w:abstractNumId="3" w15:restartNumberingAfterBreak="0">
    <w:nsid w:val="0000000F"/>
    <w:multiLevelType w:val="singleLevel"/>
    <w:tmpl w:val="0CA463A2"/>
    <w:name w:val="WW8Num15"/>
    <w:lvl w:ilvl="0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ascii="Calibri" w:hAnsi="Calibri" w:cs="Calibri" w:hint="default"/>
        <w:strike w:val="0"/>
        <w:dstrike w:val="0"/>
        <w:color w:val="000000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  <w:strike w:val="0"/>
        <w:dstrike w:val="0"/>
        <w:color w:val="000000"/>
      </w:rPr>
    </w:lvl>
  </w:abstractNum>
  <w:abstractNum w:abstractNumId="5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  <w:strike w:val="0"/>
        <w:dstrike w:val="0"/>
        <w:color w:val="000000"/>
      </w:rPr>
    </w:lvl>
  </w:abstractNum>
  <w:abstractNum w:abstractNumId="6" w15:restartNumberingAfterBreak="0">
    <w:nsid w:val="00000017"/>
    <w:multiLevelType w:val="singleLevel"/>
    <w:tmpl w:val="6A26D43E"/>
    <w:name w:val="WW8Num23"/>
    <w:lvl w:ilvl="0">
      <w:start w:val="1"/>
      <w:numFmt w:val="decimal"/>
      <w:pStyle w:val="Bezodstpw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7" w15:restartNumberingAfterBreak="0">
    <w:nsid w:val="00000019"/>
    <w:multiLevelType w:val="singleLevel"/>
    <w:tmpl w:val="6EC29C1A"/>
    <w:name w:val="WW8Num25"/>
    <w:lvl w:ilvl="0">
      <w:start w:val="1"/>
      <w:numFmt w:val="lowerLetter"/>
      <w:lvlText w:val="%1)"/>
      <w:lvlJc w:val="left"/>
      <w:pPr>
        <w:tabs>
          <w:tab w:val="num" w:pos="1087"/>
        </w:tabs>
        <w:ind w:left="1087" w:hanging="284"/>
      </w:pPr>
      <w:rPr>
        <w:rFonts w:ascii="Calibri" w:hAnsi="Calibri" w:cs="Calibri" w:hint="default"/>
        <w:color w:val="000000"/>
        <w:sz w:val="22"/>
      </w:rPr>
    </w:lvl>
  </w:abstractNum>
  <w:abstractNum w:abstractNumId="8" w15:restartNumberingAfterBreak="0">
    <w:nsid w:val="02A93D5A"/>
    <w:multiLevelType w:val="hybridMultilevel"/>
    <w:tmpl w:val="F530D23A"/>
    <w:lvl w:ilvl="0" w:tplc="4984CA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89FC13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5006E2F"/>
    <w:multiLevelType w:val="multilevel"/>
    <w:tmpl w:val="B8F64772"/>
    <w:lvl w:ilvl="0">
      <w:start w:val="1"/>
      <w:numFmt w:val="decimal"/>
      <w:pStyle w:val="Nagwek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88314C7"/>
    <w:multiLevelType w:val="hybridMultilevel"/>
    <w:tmpl w:val="98242192"/>
    <w:lvl w:ilvl="0" w:tplc="00000017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C3468"/>
    <w:multiLevelType w:val="hybridMultilevel"/>
    <w:tmpl w:val="045236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477E55"/>
    <w:multiLevelType w:val="hybridMultilevel"/>
    <w:tmpl w:val="D17046C4"/>
    <w:name w:val="WW8Num333"/>
    <w:lvl w:ilvl="0" w:tplc="3F12093C">
      <w:start w:val="1"/>
      <w:numFmt w:val="decimal"/>
      <w:lvlText w:val="%1."/>
      <w:lvlJc w:val="left"/>
      <w:pPr>
        <w:tabs>
          <w:tab w:val="num" w:pos="505"/>
        </w:tabs>
        <w:ind w:left="505" w:hanging="284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1"/>
        </w:tabs>
        <w:ind w:left="16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1"/>
        </w:tabs>
        <w:ind w:left="23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1"/>
        </w:tabs>
        <w:ind w:left="31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1"/>
        </w:tabs>
        <w:ind w:left="38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1"/>
        </w:tabs>
        <w:ind w:left="45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1"/>
        </w:tabs>
        <w:ind w:left="52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1"/>
        </w:tabs>
        <w:ind w:left="59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1"/>
        </w:tabs>
        <w:ind w:left="6701" w:hanging="180"/>
      </w:pPr>
      <w:rPr>
        <w:rFonts w:cs="Times New Roman"/>
      </w:rPr>
    </w:lvl>
  </w:abstractNum>
  <w:abstractNum w:abstractNumId="13" w15:restartNumberingAfterBreak="0">
    <w:nsid w:val="2DE97AA2"/>
    <w:multiLevelType w:val="hybridMultilevel"/>
    <w:tmpl w:val="045236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5B023F"/>
    <w:multiLevelType w:val="hybridMultilevel"/>
    <w:tmpl w:val="78222FBE"/>
    <w:lvl w:ilvl="0" w:tplc="454851F2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B5E85"/>
    <w:multiLevelType w:val="hybridMultilevel"/>
    <w:tmpl w:val="F34E8176"/>
    <w:lvl w:ilvl="0" w:tplc="1E26FACA">
      <w:start w:val="1"/>
      <w:numFmt w:val="decimal"/>
      <w:pStyle w:val="Tytu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726650C"/>
    <w:multiLevelType w:val="hybridMultilevel"/>
    <w:tmpl w:val="F530D23A"/>
    <w:lvl w:ilvl="0" w:tplc="4984CA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89FC13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9D617C6"/>
    <w:multiLevelType w:val="hybridMultilevel"/>
    <w:tmpl w:val="67B86E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B90E3E"/>
    <w:multiLevelType w:val="hybridMultilevel"/>
    <w:tmpl w:val="43CA03AE"/>
    <w:lvl w:ilvl="0" w:tplc="70DC3FB0">
      <w:start w:val="1"/>
      <w:numFmt w:val="bullet"/>
      <w:pStyle w:val="Podtytu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0329A"/>
    <w:multiLevelType w:val="hybridMultilevel"/>
    <w:tmpl w:val="5D76F5B4"/>
    <w:lvl w:ilvl="0" w:tplc="F668BC9C">
      <w:start w:val="1"/>
      <w:numFmt w:val="decimal"/>
      <w:lvlText w:val="%1."/>
      <w:lvlJc w:val="left"/>
      <w:pPr>
        <w:ind w:left="1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20" w:hanging="360"/>
      </w:pPr>
    </w:lvl>
    <w:lvl w:ilvl="2" w:tplc="0415001B" w:tentative="1">
      <w:start w:val="1"/>
      <w:numFmt w:val="lowerRoman"/>
      <w:lvlText w:val="%3."/>
      <w:lvlJc w:val="righ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0" w15:restartNumberingAfterBreak="0">
    <w:nsid w:val="43B94878"/>
    <w:multiLevelType w:val="hybridMultilevel"/>
    <w:tmpl w:val="045236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277F68"/>
    <w:multiLevelType w:val="hybridMultilevel"/>
    <w:tmpl w:val="045236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293954"/>
    <w:multiLevelType w:val="hybridMultilevel"/>
    <w:tmpl w:val="045236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D16930"/>
    <w:multiLevelType w:val="hybridMultilevel"/>
    <w:tmpl w:val="045236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3F2209"/>
    <w:multiLevelType w:val="hybridMultilevel"/>
    <w:tmpl w:val="045236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68472F"/>
    <w:multiLevelType w:val="hybridMultilevel"/>
    <w:tmpl w:val="67B86E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733E01"/>
    <w:multiLevelType w:val="hybridMultilevel"/>
    <w:tmpl w:val="B4A6F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F21F5"/>
    <w:multiLevelType w:val="hybridMultilevel"/>
    <w:tmpl w:val="045236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E15215"/>
    <w:multiLevelType w:val="hybridMultilevel"/>
    <w:tmpl w:val="594ABF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AC134E1"/>
    <w:multiLevelType w:val="hybridMultilevel"/>
    <w:tmpl w:val="045236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963D1A"/>
    <w:multiLevelType w:val="hybridMultilevel"/>
    <w:tmpl w:val="B816B144"/>
    <w:lvl w:ilvl="0" w:tplc="00000016">
      <w:start w:val="1"/>
      <w:numFmt w:val="lowerLetter"/>
      <w:lvlText w:val="%1)"/>
      <w:lvlJc w:val="left"/>
      <w:pPr>
        <w:ind w:left="1270" w:hanging="360"/>
      </w:pPr>
      <w:rPr>
        <w:rFonts w:hint="default"/>
        <w:strike w:val="0"/>
        <w:d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90" w:hanging="360"/>
      </w:pPr>
    </w:lvl>
    <w:lvl w:ilvl="2" w:tplc="0415001B" w:tentative="1">
      <w:start w:val="1"/>
      <w:numFmt w:val="lowerRoman"/>
      <w:lvlText w:val="%3."/>
      <w:lvlJc w:val="right"/>
      <w:pPr>
        <w:ind w:left="2710" w:hanging="180"/>
      </w:pPr>
    </w:lvl>
    <w:lvl w:ilvl="3" w:tplc="0415000F" w:tentative="1">
      <w:start w:val="1"/>
      <w:numFmt w:val="decimal"/>
      <w:lvlText w:val="%4."/>
      <w:lvlJc w:val="left"/>
      <w:pPr>
        <w:ind w:left="3430" w:hanging="360"/>
      </w:pPr>
    </w:lvl>
    <w:lvl w:ilvl="4" w:tplc="04150019" w:tentative="1">
      <w:start w:val="1"/>
      <w:numFmt w:val="lowerLetter"/>
      <w:lvlText w:val="%5."/>
      <w:lvlJc w:val="left"/>
      <w:pPr>
        <w:ind w:left="4150" w:hanging="360"/>
      </w:pPr>
    </w:lvl>
    <w:lvl w:ilvl="5" w:tplc="0415001B" w:tentative="1">
      <w:start w:val="1"/>
      <w:numFmt w:val="lowerRoman"/>
      <w:lvlText w:val="%6."/>
      <w:lvlJc w:val="right"/>
      <w:pPr>
        <w:ind w:left="4870" w:hanging="180"/>
      </w:pPr>
    </w:lvl>
    <w:lvl w:ilvl="6" w:tplc="0415000F" w:tentative="1">
      <w:start w:val="1"/>
      <w:numFmt w:val="decimal"/>
      <w:lvlText w:val="%7."/>
      <w:lvlJc w:val="left"/>
      <w:pPr>
        <w:ind w:left="5590" w:hanging="360"/>
      </w:pPr>
    </w:lvl>
    <w:lvl w:ilvl="7" w:tplc="04150019" w:tentative="1">
      <w:start w:val="1"/>
      <w:numFmt w:val="lowerLetter"/>
      <w:lvlText w:val="%8."/>
      <w:lvlJc w:val="left"/>
      <w:pPr>
        <w:ind w:left="6310" w:hanging="360"/>
      </w:pPr>
    </w:lvl>
    <w:lvl w:ilvl="8" w:tplc="0415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31" w15:restartNumberingAfterBreak="0">
    <w:nsid w:val="739C0831"/>
    <w:multiLevelType w:val="hybridMultilevel"/>
    <w:tmpl w:val="045236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4A63EC"/>
    <w:multiLevelType w:val="hybridMultilevel"/>
    <w:tmpl w:val="D18CA6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8B04C68"/>
    <w:multiLevelType w:val="hybridMultilevel"/>
    <w:tmpl w:val="CA42B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050F2D"/>
    <w:multiLevelType w:val="hybridMultilevel"/>
    <w:tmpl w:val="74D6C604"/>
    <w:lvl w:ilvl="0" w:tplc="07941F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BA0F04"/>
    <w:multiLevelType w:val="hybridMultilevel"/>
    <w:tmpl w:val="045236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18"/>
  </w:num>
  <w:num w:numId="5">
    <w:abstractNumId w:val="6"/>
  </w:num>
  <w:num w:numId="6">
    <w:abstractNumId w:val="32"/>
  </w:num>
  <w:num w:numId="7">
    <w:abstractNumId w:val="16"/>
  </w:num>
  <w:num w:numId="8">
    <w:abstractNumId w:val="28"/>
  </w:num>
  <w:num w:numId="9">
    <w:abstractNumId w:val="12"/>
  </w:num>
  <w:num w:numId="10">
    <w:abstractNumId w:val="33"/>
  </w:num>
  <w:num w:numId="11">
    <w:abstractNumId w:val="19"/>
  </w:num>
  <w:num w:numId="12">
    <w:abstractNumId w:val="31"/>
  </w:num>
  <w:num w:numId="13">
    <w:abstractNumId w:val="29"/>
  </w:num>
  <w:num w:numId="14">
    <w:abstractNumId w:val="21"/>
  </w:num>
  <w:num w:numId="15">
    <w:abstractNumId w:val="35"/>
  </w:num>
  <w:num w:numId="16">
    <w:abstractNumId w:val="20"/>
  </w:num>
  <w:num w:numId="17">
    <w:abstractNumId w:val="23"/>
  </w:num>
  <w:num w:numId="18">
    <w:abstractNumId w:val="13"/>
  </w:num>
  <w:num w:numId="19">
    <w:abstractNumId w:val="25"/>
  </w:num>
  <w:num w:numId="20">
    <w:abstractNumId w:val="26"/>
  </w:num>
  <w:num w:numId="21">
    <w:abstractNumId w:val="27"/>
  </w:num>
  <w:num w:numId="22">
    <w:abstractNumId w:val="24"/>
  </w:num>
  <w:num w:numId="23">
    <w:abstractNumId w:val="22"/>
  </w:num>
  <w:num w:numId="24">
    <w:abstractNumId w:val="11"/>
  </w:num>
  <w:num w:numId="25">
    <w:abstractNumId w:val="17"/>
  </w:num>
  <w:num w:numId="26">
    <w:abstractNumId w:val="30"/>
  </w:num>
  <w:num w:numId="27">
    <w:abstractNumId w:val="15"/>
  </w:num>
  <w:num w:numId="28">
    <w:abstractNumId w:val="10"/>
  </w:num>
  <w:num w:numId="29">
    <w:abstractNumId w:val="34"/>
  </w:num>
  <w:num w:numId="30">
    <w:abstractNumId w:va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847"/>
    <w:rsid w:val="000F7D88"/>
    <w:rsid w:val="001B2B67"/>
    <w:rsid w:val="001C574D"/>
    <w:rsid w:val="001F1761"/>
    <w:rsid w:val="00213BCB"/>
    <w:rsid w:val="003A5DE7"/>
    <w:rsid w:val="003C0301"/>
    <w:rsid w:val="00510B14"/>
    <w:rsid w:val="00612C55"/>
    <w:rsid w:val="00654A16"/>
    <w:rsid w:val="0075593E"/>
    <w:rsid w:val="007C0DCD"/>
    <w:rsid w:val="00873B27"/>
    <w:rsid w:val="008D2370"/>
    <w:rsid w:val="009B0EE6"/>
    <w:rsid w:val="00A138EC"/>
    <w:rsid w:val="00BC753F"/>
    <w:rsid w:val="00D37847"/>
    <w:rsid w:val="00E319A4"/>
    <w:rsid w:val="00E576BD"/>
    <w:rsid w:val="00E8213D"/>
    <w:rsid w:val="00F01509"/>
    <w:rsid w:val="00F46ED1"/>
    <w:rsid w:val="00F5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F0FFEF"/>
  <w15:chartTrackingRefBased/>
  <w15:docId w15:val="{34972097-4CBC-4DBB-851E-05578F4A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ED1"/>
  </w:style>
  <w:style w:type="paragraph" w:styleId="Nagwek1">
    <w:name w:val="heading 1"/>
    <w:basedOn w:val="Normalny"/>
    <w:next w:val="Normalny"/>
    <w:link w:val="Nagwek1Znak"/>
    <w:qFormat/>
    <w:rsid w:val="00213BCB"/>
    <w:pPr>
      <w:keepNext/>
      <w:widowControl w:val="0"/>
      <w:numPr>
        <w:numId w:val="1"/>
      </w:numPr>
      <w:suppressAutoHyphens/>
      <w:spacing w:after="0" w:line="240" w:lineRule="auto"/>
      <w:ind w:left="360"/>
      <w:outlineLvl w:val="0"/>
    </w:pPr>
    <w:rPr>
      <w:rFonts w:ascii="Calibri" w:hAnsi="Calibri"/>
      <w:b/>
      <w:smallCaps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F50CFC"/>
    <w:pPr>
      <w:keepNext/>
      <w:keepLines/>
      <w:numPr>
        <w:ilvl w:val="1"/>
        <w:numId w:val="3"/>
      </w:numPr>
      <w:tabs>
        <w:tab w:val="num" w:pos="720"/>
      </w:tabs>
      <w:spacing w:before="40" w:after="120" w:line="276" w:lineRule="auto"/>
      <w:outlineLvl w:val="1"/>
    </w:pPr>
    <w:rPr>
      <w:rFonts w:ascii="Calibri" w:eastAsiaTheme="majorEastAsia" w:hAnsi="Calibri" w:cstheme="majorBidi"/>
      <w:b/>
      <w:sz w:val="24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1C574D"/>
    <w:pPr>
      <w:keepNext/>
      <w:keepLines/>
      <w:numPr>
        <w:numId w:val="2"/>
      </w:numPr>
      <w:spacing w:before="40" w:after="40" w:line="276" w:lineRule="auto"/>
      <w:ind w:left="1066" w:hanging="357"/>
      <w:jc w:val="both"/>
      <w:outlineLvl w:val="3"/>
    </w:pPr>
    <w:rPr>
      <w:rFonts w:ascii="Calibri" w:eastAsiaTheme="majorEastAsia" w:hAnsi="Calibri" w:cstheme="majorBidi"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autoRedefine/>
    <w:uiPriority w:val="99"/>
    <w:rsid w:val="00BC753F"/>
    <w:pPr>
      <w:suppressAutoHyphens/>
      <w:spacing w:after="0" w:line="240" w:lineRule="auto"/>
    </w:pPr>
    <w:rPr>
      <w:rFonts w:ascii="Times New Roman" w:eastAsia="Times New Roman" w:hAnsi="Times New Roman"/>
      <w:sz w:val="16"/>
      <w:lang w:val="x-none"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BC753F"/>
    <w:rPr>
      <w:rFonts w:ascii="Times New Roman" w:eastAsia="Times New Roman" w:hAnsi="Times New Roman"/>
      <w:sz w:val="16"/>
      <w:lang w:val="x-none" w:eastAsia="ar-SA"/>
    </w:rPr>
  </w:style>
  <w:style w:type="character" w:customStyle="1" w:styleId="Nagwek1Znak">
    <w:name w:val="Nagłówek 1 Znak"/>
    <w:link w:val="Nagwek1"/>
    <w:rsid w:val="00213BCB"/>
    <w:rPr>
      <w:rFonts w:ascii="Calibri" w:hAnsi="Calibri"/>
      <w:b/>
      <w:smallCaps/>
      <w:sz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F50CFC"/>
    <w:rPr>
      <w:rFonts w:ascii="Calibri" w:eastAsiaTheme="majorEastAsia" w:hAnsi="Calibri" w:cstheme="majorBidi"/>
      <w:b/>
      <w:sz w:val="24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C574D"/>
    <w:rPr>
      <w:rFonts w:ascii="Calibri" w:eastAsiaTheme="majorEastAsia" w:hAnsi="Calibri" w:cstheme="majorBidi"/>
      <w:i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37847"/>
  </w:style>
  <w:style w:type="character" w:customStyle="1" w:styleId="WW8Num2z0">
    <w:name w:val="WW8Num2z0"/>
    <w:rsid w:val="00D37847"/>
    <w:rPr>
      <w:rFonts w:ascii="Symbol" w:hAnsi="Symbol"/>
    </w:rPr>
  </w:style>
  <w:style w:type="character" w:customStyle="1" w:styleId="WW8Num2z2">
    <w:name w:val="WW8Num2z2"/>
    <w:rsid w:val="00D37847"/>
    <w:rPr>
      <w:rFonts w:ascii="Wingdings" w:hAnsi="Wingdings"/>
    </w:rPr>
  </w:style>
  <w:style w:type="character" w:customStyle="1" w:styleId="WW8Num2z4">
    <w:name w:val="WW8Num2z4"/>
    <w:rsid w:val="00D37847"/>
    <w:rPr>
      <w:rFonts w:ascii="Courier New" w:hAnsi="Courier New"/>
    </w:rPr>
  </w:style>
  <w:style w:type="character" w:customStyle="1" w:styleId="WW8Num3z1">
    <w:name w:val="WW8Num3z1"/>
    <w:rsid w:val="00D37847"/>
    <w:rPr>
      <w:rFonts w:ascii="Symbol" w:hAnsi="Symbol"/>
    </w:rPr>
  </w:style>
  <w:style w:type="character" w:customStyle="1" w:styleId="Domylnaczcionkaakapitu1">
    <w:name w:val="Domyślna czcionka akapitu1"/>
    <w:rsid w:val="00D37847"/>
  </w:style>
  <w:style w:type="paragraph" w:customStyle="1" w:styleId="Nagwek10">
    <w:name w:val="Nagłówek1"/>
    <w:basedOn w:val="Normalny"/>
    <w:next w:val="Tekstpodstawowy"/>
    <w:rsid w:val="00D37847"/>
    <w:pPr>
      <w:keepNext/>
      <w:suppressAutoHyphens/>
      <w:spacing w:before="240" w:after="120" w:line="240" w:lineRule="auto"/>
    </w:pPr>
    <w:rPr>
      <w:rFonts w:ascii="Albany AMT" w:eastAsia="Times New Roman" w:hAnsi="Albany AMT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D37847"/>
    <w:pPr>
      <w:suppressAutoHyphens/>
      <w:spacing w:after="0" w:line="36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3784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Lista">
    <w:name w:val="List"/>
    <w:basedOn w:val="Tekstpodstawowy"/>
    <w:rsid w:val="00D37847"/>
    <w:rPr>
      <w:rFonts w:cs="Tahoma"/>
    </w:rPr>
  </w:style>
  <w:style w:type="paragraph" w:customStyle="1" w:styleId="Podpis1">
    <w:name w:val="Podpis1"/>
    <w:basedOn w:val="Normalny"/>
    <w:rsid w:val="00D3784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D3784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D3784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D3784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D3784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D3784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Numerstrony">
    <w:name w:val="page number"/>
    <w:uiPriority w:val="99"/>
    <w:rsid w:val="00D37847"/>
    <w:rPr>
      <w:rFonts w:cs="Times New Roman"/>
    </w:rPr>
  </w:style>
  <w:style w:type="paragraph" w:styleId="Tekstpodstawowywcity">
    <w:name w:val="Body Text Indent"/>
    <w:basedOn w:val="Normalny"/>
    <w:link w:val="TekstpodstawowywcityZnak"/>
    <w:rsid w:val="00D3784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784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Legenda">
    <w:name w:val="caption"/>
    <w:basedOn w:val="Normalny"/>
    <w:next w:val="Normalny"/>
    <w:qFormat/>
    <w:rsid w:val="00D37847"/>
    <w:pPr>
      <w:spacing w:after="0" w:line="276" w:lineRule="auto"/>
      <w:jc w:val="center"/>
    </w:pPr>
    <w:rPr>
      <w:rFonts w:ascii="Calibri" w:eastAsia="Times New Roman" w:hAnsi="Calibri" w:cs="Times New Roman"/>
      <w:b/>
      <w:szCs w:val="24"/>
      <w:lang w:eastAsia="pl-PL"/>
    </w:rPr>
  </w:style>
  <w:style w:type="character" w:styleId="Hipercze">
    <w:name w:val="Hyperlink"/>
    <w:uiPriority w:val="99"/>
    <w:rsid w:val="00D37847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D3784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37847"/>
    <w:pPr>
      <w:shd w:val="clear" w:color="auto" w:fill="000080"/>
      <w:suppressAutoHyphens/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x-none" w:eastAsia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37847"/>
    <w:rPr>
      <w:rFonts w:ascii="Times New Roman" w:eastAsia="Times New Roman" w:hAnsi="Times New Roman" w:cs="Times New Roman"/>
      <w:sz w:val="2"/>
      <w:szCs w:val="20"/>
      <w:shd w:val="clear" w:color="auto" w:fill="00008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D3784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3784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dokomentarza">
    <w:name w:val="annotation reference"/>
    <w:rsid w:val="00D37847"/>
    <w:rPr>
      <w:rFonts w:ascii="Times New Roman" w:hAnsi="Times New Roman"/>
      <w:sz w:val="20"/>
      <w:szCs w:val="16"/>
    </w:rPr>
  </w:style>
  <w:style w:type="paragraph" w:styleId="Tekstkomentarza">
    <w:name w:val="annotation text"/>
    <w:basedOn w:val="Normalny"/>
    <w:link w:val="TekstkomentarzaZnak"/>
    <w:rsid w:val="00D37847"/>
    <w:pPr>
      <w:suppressAutoHyphens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D37847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378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37847"/>
    <w:rPr>
      <w:rFonts w:ascii="Times New Roman" w:eastAsia="Times New Roman" w:hAnsi="Times New Roman" w:cs="Times New Roman"/>
      <w:b/>
      <w:bCs/>
      <w:sz w:val="16"/>
      <w:szCs w:val="20"/>
      <w:lang w:val="x-none" w:eastAsia="ar-SA"/>
    </w:rPr>
  </w:style>
  <w:style w:type="paragraph" w:styleId="Poprawka">
    <w:name w:val="Revision"/>
    <w:hidden/>
    <w:rsid w:val="00D37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1z0">
    <w:name w:val="WW8Num1z0"/>
    <w:rsid w:val="00D37847"/>
    <w:rPr>
      <w:rFonts w:cs="Times New Roman"/>
    </w:rPr>
  </w:style>
  <w:style w:type="character" w:customStyle="1" w:styleId="WW8Num1z1">
    <w:name w:val="WW8Num1z1"/>
    <w:rsid w:val="00D37847"/>
    <w:rPr>
      <w:rFonts w:ascii="Symbol" w:hAnsi="Symbol" w:cs="Symbol"/>
    </w:rPr>
  </w:style>
  <w:style w:type="character" w:customStyle="1" w:styleId="WW8Num3z0">
    <w:name w:val="WW8Num3z0"/>
    <w:rsid w:val="00D37847"/>
    <w:rPr>
      <w:rFonts w:hint="default"/>
      <w:color w:val="000000"/>
    </w:rPr>
  </w:style>
  <w:style w:type="character" w:customStyle="1" w:styleId="WW8Num5z0">
    <w:name w:val="WW8Num5z0"/>
    <w:rsid w:val="00D37847"/>
    <w:rPr>
      <w:rFonts w:hint="default"/>
      <w:b w:val="0"/>
    </w:rPr>
  </w:style>
  <w:style w:type="character" w:customStyle="1" w:styleId="WW8Num5z1">
    <w:name w:val="WW8Num5z1"/>
    <w:rsid w:val="00D37847"/>
    <w:rPr>
      <w:rFonts w:ascii="Tahoma" w:eastAsia="Times New Roman" w:hAnsi="Tahoma" w:cs="Tahoma" w:hint="default"/>
    </w:rPr>
  </w:style>
  <w:style w:type="character" w:customStyle="1" w:styleId="WW8Num5z2">
    <w:name w:val="WW8Num5z2"/>
    <w:rsid w:val="00D37847"/>
    <w:rPr>
      <w:rFonts w:hint="default"/>
    </w:rPr>
  </w:style>
  <w:style w:type="character" w:customStyle="1" w:styleId="WW8Num6z0">
    <w:name w:val="WW8Num6z0"/>
    <w:rsid w:val="00D37847"/>
    <w:rPr>
      <w:rFonts w:hint="default"/>
    </w:rPr>
  </w:style>
  <w:style w:type="character" w:customStyle="1" w:styleId="WW8Num7z0">
    <w:name w:val="WW8Num7z0"/>
    <w:rsid w:val="00D37847"/>
    <w:rPr>
      <w:color w:val="0070C0"/>
      <w:sz w:val="22"/>
    </w:rPr>
  </w:style>
  <w:style w:type="character" w:customStyle="1" w:styleId="WW8Num8z0">
    <w:name w:val="WW8Num8z0"/>
    <w:rsid w:val="00D37847"/>
    <w:rPr>
      <w:color w:val="000000"/>
    </w:rPr>
  </w:style>
  <w:style w:type="character" w:customStyle="1" w:styleId="WW8Num9z0">
    <w:name w:val="WW8Num9z0"/>
    <w:rsid w:val="00D37847"/>
    <w:rPr>
      <w:rFonts w:hint="default"/>
    </w:rPr>
  </w:style>
  <w:style w:type="character" w:customStyle="1" w:styleId="WW8Num10z0">
    <w:name w:val="WW8Num10z0"/>
    <w:rsid w:val="00D37847"/>
    <w:rPr>
      <w:rFonts w:hint="default"/>
    </w:rPr>
  </w:style>
  <w:style w:type="character" w:customStyle="1" w:styleId="WW8Num11z0">
    <w:name w:val="WW8Num11z0"/>
    <w:rsid w:val="00D37847"/>
    <w:rPr>
      <w:rFonts w:hint="default"/>
      <w:b w:val="0"/>
      <w:strike w:val="0"/>
      <w:dstrike w:val="0"/>
      <w:color w:val="000000"/>
    </w:rPr>
  </w:style>
  <w:style w:type="character" w:customStyle="1" w:styleId="WW8Num12z0">
    <w:name w:val="WW8Num12z0"/>
    <w:rsid w:val="00D37847"/>
    <w:rPr>
      <w:rFonts w:hint="default"/>
    </w:rPr>
  </w:style>
  <w:style w:type="character" w:customStyle="1" w:styleId="WW8Num13z0">
    <w:name w:val="WW8Num13z0"/>
    <w:rsid w:val="00D37847"/>
    <w:rPr>
      <w:rFonts w:hint="default"/>
      <w:b w:val="0"/>
    </w:rPr>
  </w:style>
  <w:style w:type="character" w:customStyle="1" w:styleId="WW8Num14z0">
    <w:name w:val="WW8Num14z0"/>
    <w:rsid w:val="00D37847"/>
    <w:rPr>
      <w:rFonts w:ascii="Symbol" w:hAnsi="Symbol" w:cs="Symbol" w:hint="default"/>
      <w:color w:val="000000"/>
    </w:rPr>
  </w:style>
  <w:style w:type="character" w:customStyle="1" w:styleId="WW8Num15z0">
    <w:name w:val="WW8Num15z0"/>
    <w:rsid w:val="00D37847"/>
    <w:rPr>
      <w:rFonts w:hint="default"/>
      <w:strike w:val="0"/>
      <w:dstrike w:val="0"/>
      <w:color w:val="000000"/>
    </w:rPr>
  </w:style>
  <w:style w:type="character" w:customStyle="1" w:styleId="WW8Num16z0">
    <w:name w:val="WW8Num16z0"/>
    <w:rsid w:val="00D37847"/>
    <w:rPr>
      <w:rFonts w:hint="default"/>
      <w:strike w:val="0"/>
      <w:dstrike w:val="0"/>
      <w:color w:val="000000"/>
    </w:rPr>
  </w:style>
  <w:style w:type="character" w:customStyle="1" w:styleId="WW8Num18z0">
    <w:name w:val="WW8Num18z0"/>
    <w:rsid w:val="00D37847"/>
    <w:rPr>
      <w:rFonts w:ascii="Symbol" w:hAnsi="Symbol" w:cs="Symbol" w:hint="default"/>
    </w:rPr>
  </w:style>
  <w:style w:type="character" w:customStyle="1" w:styleId="WW8Num19z0">
    <w:name w:val="WW8Num19z0"/>
    <w:rsid w:val="00D37847"/>
    <w:rPr>
      <w:rFonts w:hint="default"/>
      <w:b w:val="0"/>
      <w:strike w:val="0"/>
      <w:dstrike w:val="0"/>
      <w:color w:val="000000"/>
    </w:rPr>
  </w:style>
  <w:style w:type="character" w:customStyle="1" w:styleId="WW8Num21z0">
    <w:name w:val="WW8Num21z0"/>
    <w:rsid w:val="00D37847"/>
    <w:rPr>
      <w:rFonts w:ascii="Calibri" w:hAnsi="Calibri" w:cs="Tahoma" w:hint="default"/>
      <w:strike w:val="0"/>
      <w:dstrike w:val="0"/>
      <w:color w:val="000000"/>
    </w:rPr>
  </w:style>
  <w:style w:type="character" w:customStyle="1" w:styleId="WW8Num22z0">
    <w:name w:val="WW8Num22z0"/>
    <w:rsid w:val="00D37847"/>
    <w:rPr>
      <w:rFonts w:hint="default"/>
      <w:strike w:val="0"/>
      <w:dstrike w:val="0"/>
      <w:color w:val="000000"/>
    </w:rPr>
  </w:style>
  <w:style w:type="character" w:customStyle="1" w:styleId="WW8Num24z0">
    <w:name w:val="WW8Num24z0"/>
    <w:rsid w:val="00D37847"/>
    <w:rPr>
      <w:rFonts w:hint="default"/>
      <w:color w:val="000000"/>
    </w:rPr>
  </w:style>
  <w:style w:type="character" w:customStyle="1" w:styleId="WW8Num25z0">
    <w:name w:val="WW8Num25z0"/>
    <w:rsid w:val="00D37847"/>
    <w:rPr>
      <w:rFonts w:hint="default"/>
      <w:color w:val="000000"/>
    </w:rPr>
  </w:style>
  <w:style w:type="character" w:customStyle="1" w:styleId="WW8Num26z1">
    <w:name w:val="WW8Num26z1"/>
    <w:rsid w:val="00D37847"/>
    <w:rPr>
      <w:rFonts w:ascii="OpenSymbol" w:hAnsi="OpenSymbol" w:cs="OpenSymbol"/>
    </w:rPr>
  </w:style>
  <w:style w:type="character" w:customStyle="1" w:styleId="WW8Num26z3">
    <w:name w:val="WW8Num26z3"/>
    <w:rsid w:val="00D37847"/>
    <w:rPr>
      <w:rFonts w:ascii="Symbol" w:hAnsi="Symbol" w:cs="OpenSymbol"/>
    </w:rPr>
  </w:style>
  <w:style w:type="character" w:customStyle="1" w:styleId="WW8Num17z0">
    <w:name w:val="WW8Num17z0"/>
    <w:rsid w:val="00D37847"/>
    <w:rPr>
      <w:rFonts w:hint="default"/>
      <w:strike w:val="0"/>
      <w:dstrike w:val="0"/>
      <w:color w:val="000000"/>
    </w:rPr>
  </w:style>
  <w:style w:type="character" w:customStyle="1" w:styleId="WW8Num20z0">
    <w:name w:val="WW8Num20z0"/>
    <w:rsid w:val="00D37847"/>
    <w:rPr>
      <w:rFonts w:hint="default"/>
      <w:b w:val="0"/>
      <w:strike w:val="0"/>
      <w:dstrike w:val="0"/>
      <w:color w:val="000000"/>
    </w:rPr>
  </w:style>
  <w:style w:type="character" w:customStyle="1" w:styleId="WW8Num23z0">
    <w:name w:val="WW8Num23z0"/>
    <w:rsid w:val="00D37847"/>
    <w:rPr>
      <w:rFonts w:hint="default"/>
      <w:strike w:val="0"/>
      <w:dstrike w:val="0"/>
      <w:color w:val="000000"/>
    </w:rPr>
  </w:style>
  <w:style w:type="character" w:customStyle="1" w:styleId="WW8Num26z0">
    <w:name w:val="WW8Num26z0"/>
    <w:rsid w:val="00D37847"/>
    <w:rPr>
      <w:rFonts w:hint="default"/>
      <w:color w:val="000000"/>
    </w:rPr>
  </w:style>
  <w:style w:type="character" w:customStyle="1" w:styleId="WW8Num27z1">
    <w:name w:val="WW8Num27z1"/>
    <w:rsid w:val="00D37847"/>
    <w:rPr>
      <w:rFonts w:ascii="OpenSymbol" w:hAnsi="OpenSymbol" w:cs="OpenSymbol"/>
    </w:rPr>
  </w:style>
  <w:style w:type="character" w:customStyle="1" w:styleId="WW8Num27z3">
    <w:name w:val="WW8Num27z3"/>
    <w:rsid w:val="00D37847"/>
    <w:rPr>
      <w:rFonts w:ascii="Symbol" w:hAnsi="Symbol" w:cs="OpenSymbol"/>
    </w:rPr>
  </w:style>
  <w:style w:type="character" w:customStyle="1" w:styleId="WW8Num2z1">
    <w:name w:val="WW8Num2z1"/>
    <w:rsid w:val="00D37847"/>
    <w:rPr>
      <w:rFonts w:ascii="Symbol" w:hAnsi="Symbol" w:cs="Symbol"/>
    </w:rPr>
  </w:style>
  <w:style w:type="character" w:customStyle="1" w:styleId="WW8Num4z0">
    <w:name w:val="WW8Num4z0"/>
    <w:rsid w:val="00D37847"/>
    <w:rPr>
      <w:rFonts w:hint="default"/>
      <w:color w:val="000000"/>
    </w:rPr>
  </w:style>
  <w:style w:type="character" w:customStyle="1" w:styleId="WW8Num4z1">
    <w:name w:val="WW8Num4z1"/>
    <w:rsid w:val="00D37847"/>
    <w:rPr>
      <w:rFonts w:ascii="Courier New" w:hAnsi="Courier New" w:cs="Courier New" w:hint="default"/>
    </w:rPr>
  </w:style>
  <w:style w:type="character" w:customStyle="1" w:styleId="WW8Num4z2">
    <w:name w:val="WW8Num4z2"/>
    <w:rsid w:val="00D37847"/>
    <w:rPr>
      <w:rFonts w:ascii="Wingdings" w:hAnsi="Wingdings" w:cs="Wingdings" w:hint="default"/>
    </w:rPr>
  </w:style>
  <w:style w:type="character" w:customStyle="1" w:styleId="WW8Num4z3">
    <w:name w:val="WW8Num4z3"/>
    <w:rsid w:val="00D37847"/>
    <w:rPr>
      <w:rFonts w:ascii="Symbol" w:hAnsi="Symbol" w:cs="Symbol" w:hint="default"/>
    </w:rPr>
  </w:style>
  <w:style w:type="character" w:customStyle="1" w:styleId="WW8Num5z3">
    <w:name w:val="WW8Num5z3"/>
    <w:rsid w:val="00D37847"/>
    <w:rPr>
      <w:rFonts w:ascii="Symbol" w:hAnsi="Symbol" w:cs="Symbol" w:hint="default"/>
    </w:rPr>
  </w:style>
  <w:style w:type="character" w:customStyle="1" w:styleId="WW8Num6z1">
    <w:name w:val="WW8Num6z1"/>
    <w:rsid w:val="00D37847"/>
    <w:rPr>
      <w:rFonts w:ascii="Symbol" w:eastAsia="Times New Roman" w:hAnsi="Symbol" w:cs="Tahoma" w:hint="default"/>
    </w:rPr>
  </w:style>
  <w:style w:type="character" w:customStyle="1" w:styleId="WW8Num7z1">
    <w:name w:val="WW8Num7z1"/>
    <w:rsid w:val="00D37847"/>
    <w:rPr>
      <w:rFonts w:ascii="Tahoma" w:eastAsia="Times New Roman" w:hAnsi="Tahoma" w:cs="Tahoma" w:hint="default"/>
    </w:rPr>
  </w:style>
  <w:style w:type="character" w:customStyle="1" w:styleId="WW8Num7z2">
    <w:name w:val="WW8Num7z2"/>
    <w:rsid w:val="00D37847"/>
    <w:rPr>
      <w:rFonts w:hint="default"/>
    </w:rPr>
  </w:style>
  <w:style w:type="character" w:customStyle="1" w:styleId="WW8Num11z2">
    <w:name w:val="WW8Num11z2"/>
    <w:rsid w:val="00D37847"/>
    <w:rPr>
      <w:rFonts w:ascii="Arial" w:hAnsi="Arial" w:cs="Arial" w:hint="default"/>
    </w:rPr>
  </w:style>
  <w:style w:type="character" w:customStyle="1" w:styleId="WW8Num13z1">
    <w:name w:val="WW8Num13z1"/>
    <w:rsid w:val="00D37847"/>
    <w:rPr>
      <w:rFonts w:hint="default"/>
      <w:b w:val="0"/>
      <w:color w:val="000000"/>
      <w:sz w:val="20"/>
      <w:szCs w:val="20"/>
    </w:rPr>
  </w:style>
  <w:style w:type="character" w:customStyle="1" w:styleId="WW8Num16z1">
    <w:name w:val="WW8Num16z1"/>
    <w:rsid w:val="00D37847"/>
    <w:rPr>
      <w:rFonts w:ascii="Courier New" w:hAnsi="Courier New" w:cs="Courier New" w:hint="default"/>
    </w:rPr>
  </w:style>
  <w:style w:type="character" w:customStyle="1" w:styleId="WW8Num16z2">
    <w:name w:val="WW8Num16z2"/>
    <w:rsid w:val="00D37847"/>
    <w:rPr>
      <w:rFonts w:ascii="Wingdings" w:hAnsi="Wingdings" w:cs="Wingdings" w:hint="default"/>
    </w:rPr>
  </w:style>
  <w:style w:type="character" w:customStyle="1" w:styleId="WW8Num19z1">
    <w:name w:val="WW8Num19z1"/>
    <w:rsid w:val="00D37847"/>
    <w:rPr>
      <w:rFonts w:ascii="Courier New" w:hAnsi="Courier New" w:cs="Courier New" w:hint="default"/>
    </w:rPr>
  </w:style>
  <w:style w:type="character" w:customStyle="1" w:styleId="WW8Num19z2">
    <w:name w:val="WW8Num19z2"/>
    <w:rsid w:val="00D37847"/>
    <w:rPr>
      <w:rFonts w:ascii="Wingdings" w:hAnsi="Wingdings" w:cs="Wingdings" w:hint="default"/>
    </w:rPr>
  </w:style>
  <w:style w:type="character" w:customStyle="1" w:styleId="WW8Num20z1">
    <w:name w:val="WW8Num20z1"/>
    <w:rsid w:val="00D37847"/>
    <w:rPr>
      <w:rFonts w:hint="default"/>
    </w:rPr>
  </w:style>
  <w:style w:type="character" w:customStyle="1" w:styleId="WW8Num21z1">
    <w:name w:val="WW8Num21z1"/>
    <w:rsid w:val="00D37847"/>
    <w:rPr>
      <w:rFonts w:hint="default"/>
    </w:rPr>
  </w:style>
  <w:style w:type="character" w:customStyle="1" w:styleId="WW8Num23z1">
    <w:name w:val="WW8Num23z1"/>
    <w:rsid w:val="00D37847"/>
    <w:rPr>
      <w:rFonts w:ascii="Courier New" w:hAnsi="Courier New" w:cs="Courier New" w:hint="default"/>
    </w:rPr>
  </w:style>
  <w:style w:type="character" w:customStyle="1" w:styleId="WW8Num23z2">
    <w:name w:val="WW8Num23z2"/>
    <w:rsid w:val="00D37847"/>
    <w:rPr>
      <w:rFonts w:ascii="Wingdings" w:hAnsi="Wingdings" w:cs="Wingdings" w:hint="default"/>
    </w:rPr>
  </w:style>
  <w:style w:type="character" w:customStyle="1" w:styleId="WW8Num24z1">
    <w:name w:val="WW8Num24z1"/>
    <w:rsid w:val="00D37847"/>
    <w:rPr>
      <w:rFonts w:hint="default"/>
    </w:rPr>
  </w:style>
  <w:style w:type="character" w:customStyle="1" w:styleId="WW8Num24z2">
    <w:name w:val="WW8Num24z2"/>
    <w:rsid w:val="00D37847"/>
    <w:rPr>
      <w:rFonts w:ascii="Wingdings" w:hAnsi="Wingdings" w:cs="Wingdings" w:hint="default"/>
    </w:rPr>
  </w:style>
  <w:style w:type="character" w:customStyle="1" w:styleId="WW8Num24z3">
    <w:name w:val="WW8Num24z3"/>
    <w:rsid w:val="00D37847"/>
    <w:rPr>
      <w:rFonts w:ascii="Symbol" w:hAnsi="Symbol" w:cs="Symbol" w:hint="default"/>
    </w:rPr>
  </w:style>
  <w:style w:type="character" w:customStyle="1" w:styleId="WW8Num24z4">
    <w:name w:val="WW8Num24z4"/>
    <w:rsid w:val="00D37847"/>
    <w:rPr>
      <w:rFonts w:ascii="Courier New" w:hAnsi="Courier New" w:cs="Courier New" w:hint="default"/>
    </w:rPr>
  </w:style>
  <w:style w:type="character" w:customStyle="1" w:styleId="WW8Num27z0">
    <w:name w:val="WW8Num27z0"/>
    <w:rsid w:val="00D37847"/>
    <w:rPr>
      <w:rFonts w:ascii="Symbol" w:hAnsi="Symbol" w:cs="Symbol" w:hint="default"/>
    </w:rPr>
  </w:style>
  <w:style w:type="character" w:customStyle="1" w:styleId="WW8Num27z2">
    <w:name w:val="WW8Num27z2"/>
    <w:rsid w:val="00D37847"/>
    <w:rPr>
      <w:rFonts w:ascii="Wingdings" w:hAnsi="Wingdings" w:cs="Wingdings" w:hint="default"/>
    </w:rPr>
  </w:style>
  <w:style w:type="character" w:customStyle="1" w:styleId="WW8Num29z0">
    <w:name w:val="WW8Num29z0"/>
    <w:rsid w:val="00D37847"/>
    <w:rPr>
      <w:rFonts w:ascii="Calibri" w:hAnsi="Calibri" w:cs="Tahoma" w:hint="default"/>
      <w:strike w:val="0"/>
      <w:dstrike w:val="0"/>
      <w:color w:val="000000"/>
    </w:rPr>
  </w:style>
  <w:style w:type="character" w:customStyle="1" w:styleId="WW8Num30z0">
    <w:name w:val="WW8Num30z0"/>
    <w:rsid w:val="00D37847"/>
    <w:rPr>
      <w:rFonts w:hint="default"/>
      <w:strike w:val="0"/>
      <w:dstrike w:val="0"/>
      <w:color w:val="000000"/>
    </w:rPr>
  </w:style>
  <w:style w:type="character" w:customStyle="1" w:styleId="WW8Num30z1">
    <w:name w:val="WW8Num30z1"/>
    <w:rsid w:val="00D37847"/>
    <w:rPr>
      <w:rFonts w:hint="default"/>
    </w:rPr>
  </w:style>
  <w:style w:type="character" w:customStyle="1" w:styleId="WW8Num31z0">
    <w:name w:val="WW8Num31z0"/>
    <w:rsid w:val="00D37847"/>
    <w:rPr>
      <w:color w:val="000000"/>
    </w:rPr>
  </w:style>
  <w:style w:type="character" w:customStyle="1" w:styleId="WW8Num32z0">
    <w:name w:val="WW8Num32z0"/>
    <w:rsid w:val="00D37847"/>
    <w:rPr>
      <w:rFonts w:hint="default"/>
      <w:color w:val="000000"/>
    </w:rPr>
  </w:style>
  <w:style w:type="character" w:customStyle="1" w:styleId="WW8Num33z0">
    <w:name w:val="WW8Num33z0"/>
    <w:rsid w:val="00D37847"/>
    <w:rPr>
      <w:rFonts w:hint="default"/>
      <w:color w:val="000000"/>
    </w:rPr>
  </w:style>
  <w:style w:type="character" w:customStyle="1" w:styleId="WW8Num33z1">
    <w:name w:val="WW8Num33z1"/>
    <w:rsid w:val="00D37847"/>
    <w:rPr>
      <w:rFonts w:ascii="Courier New" w:hAnsi="Courier New" w:cs="Courier New" w:hint="default"/>
    </w:rPr>
  </w:style>
  <w:style w:type="character" w:customStyle="1" w:styleId="WW8Num33z2">
    <w:name w:val="WW8Num33z2"/>
    <w:rsid w:val="00D37847"/>
    <w:rPr>
      <w:rFonts w:ascii="Wingdings" w:hAnsi="Wingdings" w:cs="Wingdings" w:hint="default"/>
    </w:rPr>
  </w:style>
  <w:style w:type="character" w:customStyle="1" w:styleId="WW8Num33z3">
    <w:name w:val="WW8Num33z3"/>
    <w:rsid w:val="00D37847"/>
    <w:rPr>
      <w:rFonts w:ascii="Symbol" w:hAnsi="Symbol" w:cs="Symbol" w:hint="default"/>
    </w:rPr>
  </w:style>
  <w:style w:type="character" w:customStyle="1" w:styleId="Domylnaczcionkaakapitu2">
    <w:name w:val="Domyślna czcionka akapitu2"/>
    <w:rsid w:val="00D37847"/>
  </w:style>
  <w:style w:type="character" w:customStyle="1" w:styleId="Odwoaniedokomentarza1">
    <w:name w:val="Odwołanie do komentarza1"/>
    <w:rsid w:val="00D37847"/>
    <w:rPr>
      <w:rFonts w:ascii="Times New Roman" w:hAnsi="Times New Roman" w:cs="Times New Roman"/>
      <w:sz w:val="20"/>
      <w:szCs w:val="16"/>
    </w:rPr>
  </w:style>
  <w:style w:type="character" w:customStyle="1" w:styleId="Znakinumeracji">
    <w:name w:val="Znaki numeracji"/>
    <w:rsid w:val="00D37847"/>
  </w:style>
  <w:style w:type="character" w:customStyle="1" w:styleId="Znakiwypunktowania">
    <w:name w:val="Znaki wypunktowania"/>
    <w:rsid w:val="00D37847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37847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  <w:lang w:eastAsia="zh-CN"/>
    </w:rPr>
  </w:style>
  <w:style w:type="paragraph" w:customStyle="1" w:styleId="Gwkaistopka">
    <w:name w:val="Główka i stopka"/>
    <w:basedOn w:val="Normalny"/>
    <w:rsid w:val="00D37847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Legenda1">
    <w:name w:val="Legenda1"/>
    <w:basedOn w:val="Normalny"/>
    <w:next w:val="Normalny"/>
    <w:rsid w:val="00D3784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apadokumentu1">
    <w:name w:val="Mapa dokumentu1"/>
    <w:basedOn w:val="Normalny"/>
    <w:rsid w:val="00D37847"/>
    <w:pPr>
      <w:shd w:val="clear" w:color="auto" w:fill="000080"/>
      <w:suppressAutoHyphens/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x-none" w:eastAsia="zh-CN"/>
    </w:rPr>
  </w:style>
  <w:style w:type="paragraph" w:customStyle="1" w:styleId="Tekstpodstawowywcity21">
    <w:name w:val="Tekst podstawowy wcięty 21"/>
    <w:basedOn w:val="Normalny"/>
    <w:rsid w:val="00D3784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ekstkomentarza1">
    <w:name w:val="Tekst komentarza1"/>
    <w:basedOn w:val="Normalny"/>
    <w:rsid w:val="00D37847"/>
    <w:pPr>
      <w:suppressAutoHyphens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x-none" w:eastAsia="zh-CN"/>
    </w:rPr>
  </w:style>
  <w:style w:type="paragraph" w:styleId="Tytu">
    <w:name w:val="Title"/>
    <w:basedOn w:val="Bezodstpw"/>
    <w:next w:val="Nagwek2"/>
    <w:link w:val="TytuZnak"/>
    <w:qFormat/>
    <w:rsid w:val="00D37847"/>
    <w:pPr>
      <w:numPr>
        <w:numId w:val="27"/>
      </w:numPr>
      <w:tabs>
        <w:tab w:val="clear" w:pos="993"/>
        <w:tab w:val="left" w:pos="567"/>
      </w:tabs>
    </w:pPr>
  </w:style>
  <w:style w:type="character" w:customStyle="1" w:styleId="TytuZnak">
    <w:name w:val="Tytuł Znak"/>
    <w:basedOn w:val="Domylnaczcionkaakapitu"/>
    <w:link w:val="Tytu"/>
    <w:rsid w:val="00D37847"/>
    <w:rPr>
      <w:rFonts w:ascii="Calibri" w:eastAsia="Times New Roman" w:hAnsi="Calibri" w:cs="Calibri"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37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78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D37847"/>
    <w:rPr>
      <w:vertAlign w:val="superscript"/>
    </w:rPr>
  </w:style>
  <w:style w:type="character" w:customStyle="1" w:styleId="TekstkomentarzaZnak1">
    <w:name w:val="Tekst komentarza Znak1"/>
    <w:uiPriority w:val="99"/>
    <w:semiHidden/>
    <w:rsid w:val="00D37847"/>
    <w:rPr>
      <w:lang w:eastAsia="zh-CN"/>
    </w:rPr>
  </w:style>
  <w:style w:type="paragraph" w:customStyle="1" w:styleId="Standard">
    <w:name w:val="Standard"/>
    <w:rsid w:val="00D37847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character" w:styleId="Numerwiersza">
    <w:name w:val="line number"/>
    <w:uiPriority w:val="99"/>
    <w:semiHidden/>
    <w:unhideWhenUsed/>
    <w:rsid w:val="00D37847"/>
  </w:style>
  <w:style w:type="paragraph" w:styleId="Akapitzlist">
    <w:name w:val="List Paragraph"/>
    <w:basedOn w:val="Normalny"/>
    <w:uiPriority w:val="34"/>
    <w:qFormat/>
    <w:rsid w:val="00D378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D378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padokumentuZnak1">
    <w:name w:val="Mapa dokumentu Znak1"/>
    <w:uiPriority w:val="99"/>
    <w:semiHidden/>
    <w:rsid w:val="00D37847"/>
    <w:rPr>
      <w:rFonts w:ascii="Segoe UI" w:hAnsi="Segoe UI" w:cs="Segoe UI"/>
      <w:sz w:val="16"/>
      <w:szCs w:val="16"/>
      <w:lang w:eastAsia="zh-CN"/>
    </w:rPr>
  </w:style>
  <w:style w:type="table" w:styleId="Tabela-SieWeb1">
    <w:name w:val="Table Web 1"/>
    <w:basedOn w:val="Standardowy"/>
    <w:uiPriority w:val="99"/>
    <w:rsid w:val="00D378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a">
    <w:name w:val="Tabela"/>
    <w:next w:val="Normalny"/>
    <w:uiPriority w:val="99"/>
    <w:rsid w:val="00D378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37847"/>
    <w:pPr>
      <w:spacing w:after="200" w:line="276" w:lineRule="auto"/>
    </w:pPr>
    <w:rPr>
      <w:rFonts w:ascii="Tahoma" w:eastAsia="Times New Roman" w:hAnsi="Tahoma" w:cs="Times New Roman"/>
      <w:sz w:val="16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7847"/>
    <w:rPr>
      <w:rFonts w:ascii="Tahoma" w:eastAsia="Times New Roman" w:hAnsi="Tahoma" w:cs="Times New Roman"/>
      <w:sz w:val="16"/>
      <w:szCs w:val="20"/>
      <w:lang w:val="x-none"/>
    </w:rPr>
  </w:style>
  <w:style w:type="character" w:styleId="Odwoanieprzypisudolnego">
    <w:name w:val="footnote reference"/>
    <w:uiPriority w:val="99"/>
    <w:semiHidden/>
    <w:rsid w:val="00D37847"/>
    <w:rPr>
      <w:rFonts w:cs="Times New Roman"/>
      <w:vertAlign w:val="superscript"/>
    </w:rPr>
  </w:style>
  <w:style w:type="paragraph" w:customStyle="1" w:styleId="Tekstpodstawowy21">
    <w:name w:val="Tekst podstawowy 21"/>
    <w:basedOn w:val="Normalny"/>
    <w:rsid w:val="00D378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D3784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378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D378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7847"/>
    <w:pPr>
      <w:numPr>
        <w:numId w:val="4"/>
      </w:numPr>
      <w:suppressAutoHyphens/>
      <w:spacing w:after="80" w:line="276" w:lineRule="auto"/>
      <w:ind w:left="993" w:hanging="284"/>
      <w:jc w:val="both"/>
    </w:pPr>
    <w:rPr>
      <w:rFonts w:ascii="Calibri" w:eastAsia="Times New Roman" w:hAnsi="Calibri" w:cs="Calibri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D37847"/>
    <w:rPr>
      <w:rFonts w:ascii="Calibri" w:eastAsia="Times New Roman" w:hAnsi="Calibri" w:cs="Calibri"/>
      <w:lang w:eastAsia="pl-PL"/>
    </w:rPr>
  </w:style>
  <w:style w:type="paragraph" w:styleId="Bezodstpw">
    <w:name w:val="No Spacing"/>
    <w:basedOn w:val="Normalny"/>
    <w:uiPriority w:val="1"/>
    <w:qFormat/>
    <w:rsid w:val="00D37847"/>
    <w:pPr>
      <w:widowControl w:val="0"/>
      <w:numPr>
        <w:numId w:val="5"/>
      </w:numPr>
      <w:tabs>
        <w:tab w:val="left" w:pos="993"/>
      </w:tabs>
      <w:suppressAutoHyphens/>
      <w:autoSpaceDE w:val="0"/>
      <w:spacing w:after="40" w:line="276" w:lineRule="auto"/>
      <w:ind w:left="993" w:right="6" w:hanging="284"/>
    </w:pPr>
    <w:rPr>
      <w:rFonts w:ascii="Calibri" w:eastAsia="Times New Roman" w:hAnsi="Calibri" w:cs="Calibri"/>
      <w:bCs/>
      <w:lang w:eastAsia="ar-SA"/>
    </w:rPr>
  </w:style>
  <w:style w:type="character" w:styleId="Wyrnieniedelikatne">
    <w:name w:val="Subtle Emphasis"/>
    <w:uiPriority w:val="19"/>
    <w:qFormat/>
    <w:rsid w:val="00D37847"/>
    <w:rPr>
      <w:rFonts w:ascii="Calibri" w:hAnsi="Calibri" w:cs="Calibri"/>
      <w:sz w:val="22"/>
      <w:szCs w:val="22"/>
    </w:rPr>
  </w:style>
  <w:style w:type="character" w:styleId="Pogrubienie">
    <w:name w:val="Strong"/>
    <w:uiPriority w:val="22"/>
    <w:qFormat/>
    <w:rsid w:val="00D37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4C4DE-75DB-491C-B315-77163E6C6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1232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Maciej</dc:creator>
  <cp:keywords/>
  <dc:description/>
  <cp:lastModifiedBy>Nowak Maciej</cp:lastModifiedBy>
  <cp:revision>4</cp:revision>
  <dcterms:created xsi:type="dcterms:W3CDTF">2024-09-10T07:40:00Z</dcterms:created>
  <dcterms:modified xsi:type="dcterms:W3CDTF">2024-09-10T08:30:00Z</dcterms:modified>
</cp:coreProperties>
</file>